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F188" w14:textId="051004FE" w:rsidR="00C55FC2" w:rsidRDefault="00F61C16" w:rsidP="00F61C16">
      <w:pPr>
        <w:spacing w:line="240" w:lineRule="auto"/>
        <w:jc w:val="center"/>
        <w:rPr>
          <w:rFonts w:ascii="Calibri" w:hAnsi="Calibri" w:cs="Calibri"/>
          <w:sz w:val="22"/>
          <w:szCs w:val="24"/>
        </w:rPr>
      </w:pPr>
      <w:r>
        <w:rPr>
          <w:rFonts w:ascii="Calibri" w:hAnsi="Calibri" w:cs="Calibri"/>
          <w:noProof/>
          <w:sz w:val="22"/>
          <w:szCs w:val="24"/>
          <w:lang w:eastAsia="nl-NL" w:bidi="ar-SA"/>
        </w:rPr>
        <w:drawing>
          <wp:inline distT="0" distB="0" distL="0" distR="0" wp14:anchorId="529C3D4B" wp14:editId="1A88F39A">
            <wp:extent cx="2209800" cy="8084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OBOS-LOGO-PMS---PAYO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13" cy="825603"/>
                    </a:xfrm>
                    <a:prstGeom prst="rect">
                      <a:avLst/>
                    </a:prstGeom>
                  </pic:spPr>
                </pic:pic>
              </a:graphicData>
            </a:graphic>
          </wp:inline>
        </w:drawing>
      </w:r>
    </w:p>
    <w:p w14:paraId="0C849895" w14:textId="77777777" w:rsidR="001F2838" w:rsidRDefault="001F2838" w:rsidP="002F0DC8">
      <w:pPr>
        <w:spacing w:line="240" w:lineRule="auto"/>
        <w:rPr>
          <w:rFonts w:ascii="Calibri" w:hAnsi="Calibri" w:cs="Calibri"/>
          <w:color w:val="auto"/>
          <w:sz w:val="22"/>
          <w:szCs w:val="24"/>
        </w:rPr>
      </w:pPr>
    </w:p>
    <w:p w14:paraId="48F33DB9" w14:textId="77777777" w:rsidR="001F2838" w:rsidRDefault="001F2838" w:rsidP="002F0DC8">
      <w:pPr>
        <w:spacing w:line="240" w:lineRule="auto"/>
        <w:rPr>
          <w:rFonts w:ascii="Calibri" w:hAnsi="Calibri" w:cs="Calibri"/>
          <w:color w:val="auto"/>
          <w:sz w:val="22"/>
          <w:szCs w:val="24"/>
        </w:rPr>
      </w:pPr>
    </w:p>
    <w:p w14:paraId="7423AF5B" w14:textId="2E33D82E" w:rsidR="00C55FC2" w:rsidRPr="00D861A0" w:rsidRDefault="00E12B16" w:rsidP="002F0DC8">
      <w:pPr>
        <w:spacing w:line="240" w:lineRule="auto"/>
        <w:rPr>
          <w:rFonts w:ascii="Calibri" w:hAnsi="Calibri" w:cs="Calibri"/>
          <w:color w:val="auto"/>
          <w:sz w:val="22"/>
          <w:szCs w:val="24"/>
        </w:rPr>
      </w:pPr>
      <w:r>
        <w:rPr>
          <w:rFonts w:ascii="Calibri" w:hAnsi="Calibri" w:cs="Calibri"/>
          <w:color w:val="auto"/>
          <w:sz w:val="22"/>
          <w:szCs w:val="24"/>
        </w:rPr>
        <w:t>Aan de ouders/</w:t>
      </w:r>
      <w:r w:rsidR="00C55FC2" w:rsidRPr="00D861A0">
        <w:rPr>
          <w:rFonts w:ascii="Calibri" w:hAnsi="Calibri" w:cs="Calibri"/>
          <w:color w:val="auto"/>
          <w:sz w:val="22"/>
          <w:szCs w:val="24"/>
        </w:rPr>
        <w:t xml:space="preserve">verzorgers van </w:t>
      </w:r>
      <w:r w:rsidR="00255BB8" w:rsidRPr="00255BB8">
        <w:rPr>
          <w:rFonts w:ascii="Calibri" w:hAnsi="Calibri" w:cs="Calibri"/>
          <w:color w:val="auto"/>
          <w:sz w:val="22"/>
          <w:szCs w:val="24"/>
        </w:rPr>
        <w:t>Kindcentrum de Linde</w:t>
      </w:r>
    </w:p>
    <w:p w14:paraId="01195AEC" w14:textId="77777777" w:rsidR="00C55FC2" w:rsidRPr="00D861A0" w:rsidRDefault="00C55FC2" w:rsidP="002F0DC8">
      <w:pPr>
        <w:spacing w:line="240" w:lineRule="auto"/>
        <w:rPr>
          <w:rFonts w:ascii="Calibri" w:hAnsi="Calibri" w:cs="Calibri"/>
          <w:color w:val="auto"/>
          <w:sz w:val="22"/>
          <w:szCs w:val="24"/>
        </w:rPr>
      </w:pPr>
    </w:p>
    <w:p w14:paraId="3970AFAD" w14:textId="01BC5279" w:rsidR="001F2838" w:rsidRPr="00D861A0" w:rsidRDefault="00255BB8" w:rsidP="001F2838">
      <w:pPr>
        <w:spacing w:line="240" w:lineRule="auto"/>
        <w:rPr>
          <w:rFonts w:ascii="Calibri" w:hAnsi="Calibri" w:cs="Calibri"/>
          <w:color w:val="auto"/>
          <w:sz w:val="22"/>
          <w:szCs w:val="22"/>
        </w:rPr>
      </w:pPr>
      <w:r w:rsidRPr="5AC8AC13">
        <w:rPr>
          <w:rFonts w:ascii="Calibri" w:hAnsi="Calibri" w:cs="Calibri"/>
          <w:color w:val="auto"/>
          <w:sz w:val="22"/>
          <w:szCs w:val="22"/>
        </w:rPr>
        <w:t xml:space="preserve">Oirschot, </w:t>
      </w:r>
      <w:r w:rsidR="00F10CC1">
        <w:rPr>
          <w:rFonts w:ascii="Calibri" w:hAnsi="Calibri" w:cs="Calibri"/>
          <w:color w:val="auto"/>
          <w:sz w:val="22"/>
          <w:szCs w:val="22"/>
        </w:rPr>
        <w:t>2 september</w:t>
      </w:r>
      <w:r w:rsidR="77830E21" w:rsidRPr="5AC8AC13">
        <w:rPr>
          <w:rFonts w:ascii="Calibri" w:hAnsi="Calibri" w:cs="Calibri"/>
          <w:color w:val="auto"/>
          <w:sz w:val="22"/>
          <w:szCs w:val="22"/>
        </w:rPr>
        <w:t xml:space="preserve"> </w:t>
      </w:r>
      <w:r w:rsidRPr="5AC8AC13">
        <w:rPr>
          <w:rFonts w:ascii="Calibri" w:hAnsi="Calibri" w:cs="Calibri"/>
          <w:color w:val="auto"/>
          <w:sz w:val="22"/>
          <w:szCs w:val="22"/>
        </w:rPr>
        <w:t>20</w:t>
      </w:r>
      <w:r w:rsidR="7C20EFAF" w:rsidRPr="5AC8AC13">
        <w:rPr>
          <w:rFonts w:ascii="Calibri" w:hAnsi="Calibri" w:cs="Calibri"/>
          <w:color w:val="auto"/>
          <w:sz w:val="22"/>
          <w:szCs w:val="22"/>
        </w:rPr>
        <w:t>2</w:t>
      </w:r>
      <w:r w:rsidR="00F10CC1">
        <w:rPr>
          <w:rFonts w:ascii="Calibri" w:hAnsi="Calibri" w:cs="Calibri"/>
          <w:color w:val="auto"/>
          <w:sz w:val="22"/>
          <w:szCs w:val="22"/>
        </w:rPr>
        <w:t>1</w:t>
      </w:r>
      <w:r w:rsidRPr="5AC8AC13">
        <w:rPr>
          <w:rFonts w:ascii="Calibri" w:hAnsi="Calibri" w:cs="Calibri"/>
          <w:color w:val="auto"/>
          <w:sz w:val="22"/>
          <w:szCs w:val="22"/>
        </w:rPr>
        <w:t xml:space="preserve"> </w:t>
      </w:r>
    </w:p>
    <w:p w14:paraId="15C6412E" w14:textId="77777777" w:rsidR="001F2838" w:rsidRDefault="001F2838" w:rsidP="002F0DC8">
      <w:pPr>
        <w:spacing w:line="240" w:lineRule="auto"/>
        <w:rPr>
          <w:rFonts w:ascii="Calibri" w:hAnsi="Calibri" w:cs="Calibri"/>
          <w:color w:val="auto"/>
          <w:sz w:val="22"/>
          <w:szCs w:val="24"/>
        </w:rPr>
      </w:pPr>
    </w:p>
    <w:p w14:paraId="53CFF758" w14:textId="33105CD6" w:rsidR="00EE32C2" w:rsidRPr="00D861A0" w:rsidRDefault="00C55FC2" w:rsidP="002F0DC8">
      <w:pPr>
        <w:spacing w:line="240" w:lineRule="auto"/>
        <w:rPr>
          <w:rFonts w:ascii="Calibri" w:hAnsi="Calibri" w:cs="Calibri"/>
          <w:color w:val="auto"/>
          <w:sz w:val="22"/>
          <w:szCs w:val="24"/>
        </w:rPr>
      </w:pPr>
      <w:r w:rsidRPr="00D861A0">
        <w:rPr>
          <w:rFonts w:ascii="Calibri" w:hAnsi="Calibri" w:cs="Calibri"/>
          <w:color w:val="auto"/>
          <w:sz w:val="22"/>
          <w:szCs w:val="24"/>
        </w:rPr>
        <w:t>Betreft: t</w:t>
      </w:r>
      <w:r w:rsidR="00717F62" w:rsidRPr="00D861A0">
        <w:rPr>
          <w:rFonts w:ascii="Calibri" w:hAnsi="Calibri" w:cs="Calibri"/>
          <w:color w:val="auto"/>
          <w:sz w:val="22"/>
          <w:szCs w:val="24"/>
        </w:rPr>
        <w:t xml:space="preserve">oestemming </w:t>
      </w:r>
      <w:r w:rsidR="00D923B3" w:rsidRPr="00D861A0">
        <w:rPr>
          <w:rFonts w:ascii="Calibri" w:hAnsi="Calibri" w:cs="Calibri"/>
          <w:color w:val="auto"/>
          <w:sz w:val="22"/>
          <w:szCs w:val="24"/>
        </w:rPr>
        <w:t>gebruik beeldmateriaal</w:t>
      </w:r>
    </w:p>
    <w:p w14:paraId="53CFF759" w14:textId="77777777" w:rsidR="00D923B3" w:rsidRPr="00D861A0" w:rsidRDefault="00D923B3" w:rsidP="002F0DC8">
      <w:pPr>
        <w:spacing w:line="240" w:lineRule="auto"/>
        <w:rPr>
          <w:rFonts w:ascii="Calibri" w:hAnsi="Calibri" w:cs="Calibri"/>
          <w:color w:val="auto"/>
          <w:sz w:val="24"/>
          <w:szCs w:val="24"/>
        </w:rPr>
      </w:pPr>
    </w:p>
    <w:p w14:paraId="53CFF75E" w14:textId="77777777" w:rsidR="00717F62" w:rsidRPr="00D861A0" w:rsidRDefault="00717F62" w:rsidP="002F0DC8">
      <w:pPr>
        <w:spacing w:line="240" w:lineRule="auto"/>
        <w:rPr>
          <w:rFonts w:ascii="Calibri" w:hAnsi="Calibri" w:cs="Calibri"/>
          <w:color w:val="auto"/>
          <w:sz w:val="22"/>
          <w:szCs w:val="22"/>
        </w:rPr>
      </w:pPr>
    </w:p>
    <w:p w14:paraId="53CFF75F" w14:textId="13D061B7" w:rsidR="00717F62" w:rsidRPr="00D861A0" w:rsidRDefault="00C55FC2" w:rsidP="002F0DC8">
      <w:pPr>
        <w:spacing w:line="240" w:lineRule="auto"/>
        <w:rPr>
          <w:rFonts w:ascii="Calibri" w:hAnsi="Calibri" w:cs="Calibri"/>
          <w:color w:val="auto"/>
          <w:sz w:val="22"/>
          <w:szCs w:val="22"/>
        </w:rPr>
      </w:pPr>
      <w:r w:rsidRPr="00D861A0">
        <w:rPr>
          <w:rFonts w:ascii="Calibri" w:hAnsi="Calibri" w:cs="Calibri"/>
          <w:color w:val="auto"/>
          <w:sz w:val="22"/>
          <w:szCs w:val="22"/>
        </w:rPr>
        <w:t>B</w:t>
      </w:r>
      <w:r w:rsidR="00E12B16">
        <w:rPr>
          <w:rFonts w:ascii="Calibri" w:hAnsi="Calibri" w:cs="Calibri"/>
          <w:color w:val="auto"/>
          <w:sz w:val="22"/>
          <w:szCs w:val="22"/>
        </w:rPr>
        <w:t>este ouder/</w:t>
      </w:r>
      <w:r w:rsidR="00717F62" w:rsidRPr="00D861A0">
        <w:rPr>
          <w:rFonts w:ascii="Calibri" w:hAnsi="Calibri" w:cs="Calibri"/>
          <w:color w:val="auto"/>
          <w:sz w:val="22"/>
          <w:szCs w:val="22"/>
        </w:rPr>
        <w:t xml:space="preserve">verzorger, </w:t>
      </w:r>
    </w:p>
    <w:p w14:paraId="53CFF761" w14:textId="77777777" w:rsidR="00717F62" w:rsidRPr="00D861A0" w:rsidRDefault="00717F62" w:rsidP="002F0DC8">
      <w:pPr>
        <w:spacing w:line="240" w:lineRule="auto"/>
        <w:rPr>
          <w:rFonts w:ascii="Calibri" w:hAnsi="Calibri" w:cs="Calibri"/>
          <w:color w:val="auto"/>
          <w:sz w:val="22"/>
          <w:szCs w:val="22"/>
        </w:rPr>
      </w:pPr>
    </w:p>
    <w:p w14:paraId="53CFF762" w14:textId="101BAEB5" w:rsidR="00717F62" w:rsidRPr="00D861A0" w:rsidRDefault="00E12B16" w:rsidP="008F73C2">
      <w:pPr>
        <w:spacing w:line="240" w:lineRule="auto"/>
        <w:jc w:val="both"/>
        <w:rPr>
          <w:rFonts w:ascii="Calibri" w:hAnsi="Calibri" w:cs="Calibri"/>
          <w:color w:val="auto"/>
          <w:sz w:val="22"/>
          <w:szCs w:val="22"/>
        </w:rPr>
      </w:pPr>
      <w:r>
        <w:rPr>
          <w:rFonts w:ascii="Calibri" w:hAnsi="Calibri" w:cs="Calibri"/>
          <w:color w:val="auto"/>
          <w:sz w:val="22"/>
          <w:szCs w:val="22"/>
        </w:rPr>
        <w:t>Op onze scho</w:t>
      </w:r>
      <w:r w:rsidR="00717F62" w:rsidRPr="00D861A0">
        <w:rPr>
          <w:rFonts w:ascii="Calibri" w:hAnsi="Calibri" w:cs="Calibri"/>
          <w:color w:val="auto"/>
          <w:sz w:val="22"/>
          <w:szCs w:val="22"/>
        </w:rPr>
        <w:t>l</w:t>
      </w:r>
      <w:r>
        <w:rPr>
          <w:rFonts w:ascii="Calibri" w:hAnsi="Calibri" w:cs="Calibri"/>
          <w:color w:val="auto"/>
          <w:sz w:val="22"/>
          <w:szCs w:val="22"/>
        </w:rPr>
        <w:t>en</w:t>
      </w:r>
      <w:r w:rsidR="00717F62" w:rsidRPr="00D861A0">
        <w:rPr>
          <w:rFonts w:ascii="Calibri" w:hAnsi="Calibri" w:cs="Calibri"/>
          <w:color w:val="auto"/>
          <w:sz w:val="22"/>
          <w:szCs w:val="22"/>
        </w:rPr>
        <w:t xml:space="preserve"> </w:t>
      </w:r>
      <w:r w:rsidR="001929B1" w:rsidRPr="00D861A0">
        <w:rPr>
          <w:rFonts w:ascii="Calibri" w:hAnsi="Calibri" w:cs="Calibri"/>
          <w:color w:val="auto"/>
          <w:sz w:val="22"/>
          <w:szCs w:val="22"/>
        </w:rPr>
        <w:t xml:space="preserve">laten </w:t>
      </w:r>
      <w:r w:rsidR="00717F62" w:rsidRPr="00D861A0">
        <w:rPr>
          <w:rFonts w:ascii="Calibri" w:hAnsi="Calibri" w:cs="Calibri"/>
          <w:color w:val="auto"/>
          <w:sz w:val="22"/>
          <w:szCs w:val="22"/>
        </w:rPr>
        <w:t xml:space="preserve">wij </w:t>
      </w:r>
      <w:r w:rsidR="001929B1" w:rsidRPr="00D861A0">
        <w:rPr>
          <w:rFonts w:ascii="Calibri" w:hAnsi="Calibri" w:cs="Calibri"/>
          <w:color w:val="auto"/>
          <w:sz w:val="22"/>
          <w:szCs w:val="22"/>
        </w:rPr>
        <w:t>u met</w:t>
      </w:r>
      <w:r w:rsidR="00D2478D" w:rsidRPr="00D861A0">
        <w:rPr>
          <w:rFonts w:ascii="Calibri" w:hAnsi="Calibri" w:cs="Calibri"/>
          <w:color w:val="auto"/>
          <w:sz w:val="22"/>
          <w:szCs w:val="22"/>
        </w:rPr>
        <w:t xml:space="preserve"> </w:t>
      </w:r>
      <w:r w:rsidR="00D923B3" w:rsidRPr="00D861A0">
        <w:rPr>
          <w:rFonts w:ascii="Calibri" w:hAnsi="Calibri" w:cs="Calibri"/>
          <w:color w:val="auto"/>
          <w:sz w:val="22"/>
          <w:szCs w:val="22"/>
        </w:rPr>
        <w:t xml:space="preserve">beeldmateriaal </w:t>
      </w:r>
      <w:r w:rsidR="001929B1" w:rsidRPr="00D861A0">
        <w:rPr>
          <w:rFonts w:ascii="Calibri" w:hAnsi="Calibri" w:cs="Calibri"/>
          <w:color w:val="auto"/>
          <w:sz w:val="22"/>
          <w:szCs w:val="22"/>
        </w:rPr>
        <w:t>zien</w:t>
      </w:r>
      <w:r w:rsidR="00717F62" w:rsidRPr="00D861A0">
        <w:rPr>
          <w:rFonts w:ascii="Calibri" w:hAnsi="Calibri" w:cs="Calibri"/>
          <w:color w:val="auto"/>
          <w:sz w:val="22"/>
          <w:szCs w:val="22"/>
        </w:rPr>
        <w:t xml:space="preserve"> waar we mee bezig zijn. </w:t>
      </w:r>
      <w:r w:rsidR="001929B1" w:rsidRPr="00D861A0">
        <w:rPr>
          <w:rFonts w:ascii="Calibri" w:hAnsi="Calibri" w:cs="Calibri"/>
          <w:color w:val="auto"/>
          <w:sz w:val="22"/>
          <w:szCs w:val="22"/>
        </w:rPr>
        <w:t>O</w:t>
      </w:r>
      <w:r w:rsidR="00717F62" w:rsidRPr="00D861A0">
        <w:rPr>
          <w:rFonts w:ascii="Calibri" w:hAnsi="Calibri" w:cs="Calibri"/>
          <w:color w:val="auto"/>
          <w:sz w:val="22"/>
          <w:szCs w:val="22"/>
        </w:rPr>
        <w:t>pnames worden gemaakt tijdens verschillende gelegenheden</w:t>
      </w:r>
      <w:r w:rsidR="00C55FC2" w:rsidRPr="00D861A0">
        <w:rPr>
          <w:rFonts w:ascii="Calibri" w:hAnsi="Calibri" w:cs="Calibri"/>
          <w:color w:val="auto"/>
          <w:sz w:val="22"/>
          <w:szCs w:val="22"/>
        </w:rPr>
        <w:t>, b</w:t>
      </w:r>
      <w:r w:rsidR="001929B1" w:rsidRPr="00D861A0">
        <w:rPr>
          <w:rFonts w:ascii="Calibri" w:hAnsi="Calibri" w:cs="Calibri"/>
          <w:color w:val="auto"/>
          <w:sz w:val="22"/>
          <w:szCs w:val="22"/>
        </w:rPr>
        <w:t xml:space="preserve">ijvoorbeeld </w:t>
      </w:r>
      <w:r w:rsidR="00717F62" w:rsidRPr="00D861A0">
        <w:rPr>
          <w:rFonts w:ascii="Calibri" w:hAnsi="Calibri" w:cs="Calibri"/>
          <w:color w:val="auto"/>
          <w:sz w:val="22"/>
          <w:szCs w:val="22"/>
        </w:rPr>
        <w:t xml:space="preserve">tijdens </w:t>
      </w:r>
      <w:r w:rsidR="00C55FC2" w:rsidRPr="00D861A0">
        <w:rPr>
          <w:rFonts w:ascii="Calibri" w:hAnsi="Calibri" w:cs="Calibri"/>
          <w:color w:val="auto"/>
          <w:sz w:val="22"/>
          <w:szCs w:val="22"/>
        </w:rPr>
        <w:t>lessen, activiteiten en schoolreisjes</w:t>
      </w:r>
      <w:r w:rsidR="00717F62" w:rsidRPr="00D861A0">
        <w:rPr>
          <w:rFonts w:ascii="Calibri" w:hAnsi="Calibri" w:cs="Calibri"/>
          <w:color w:val="auto"/>
          <w:sz w:val="22"/>
          <w:szCs w:val="22"/>
        </w:rPr>
        <w:t xml:space="preserve">. </w:t>
      </w:r>
      <w:r w:rsidR="001929B1" w:rsidRPr="00D861A0">
        <w:rPr>
          <w:rFonts w:ascii="Calibri" w:hAnsi="Calibri" w:cs="Calibri"/>
          <w:color w:val="auto"/>
          <w:sz w:val="22"/>
          <w:szCs w:val="22"/>
        </w:rPr>
        <w:t>Ook u</w:t>
      </w:r>
      <w:r w:rsidR="00A3730D" w:rsidRPr="00D861A0">
        <w:rPr>
          <w:rFonts w:ascii="Calibri" w:hAnsi="Calibri" w:cs="Calibri"/>
          <w:color w:val="auto"/>
          <w:sz w:val="22"/>
          <w:szCs w:val="22"/>
        </w:rPr>
        <w:t>w zoon</w:t>
      </w:r>
      <w:r w:rsidR="001929B1" w:rsidRPr="00D861A0">
        <w:rPr>
          <w:rFonts w:ascii="Calibri" w:hAnsi="Calibri" w:cs="Calibri"/>
          <w:color w:val="auto"/>
          <w:sz w:val="22"/>
          <w:szCs w:val="22"/>
        </w:rPr>
        <w:t>/</w:t>
      </w:r>
      <w:r w:rsidR="00A3730D" w:rsidRPr="00D861A0">
        <w:rPr>
          <w:rFonts w:ascii="Calibri" w:hAnsi="Calibri" w:cs="Calibri"/>
          <w:color w:val="auto"/>
          <w:sz w:val="22"/>
          <w:szCs w:val="22"/>
        </w:rPr>
        <w:t xml:space="preserve">dochter kan op </w:t>
      </w:r>
      <w:r w:rsidR="00421DCA" w:rsidRPr="00D861A0">
        <w:rPr>
          <w:rFonts w:ascii="Calibri" w:hAnsi="Calibri" w:cs="Calibri"/>
          <w:color w:val="auto"/>
          <w:sz w:val="22"/>
          <w:szCs w:val="22"/>
        </w:rPr>
        <w:t>dit beeldmateriaal</w:t>
      </w:r>
      <w:r w:rsidR="00717F62" w:rsidRPr="00D861A0">
        <w:rPr>
          <w:rFonts w:ascii="Calibri" w:hAnsi="Calibri" w:cs="Calibri"/>
          <w:color w:val="auto"/>
          <w:sz w:val="22"/>
          <w:szCs w:val="22"/>
        </w:rPr>
        <w:t xml:space="preserve"> </w:t>
      </w:r>
      <w:r w:rsidR="001929B1" w:rsidRPr="00D861A0">
        <w:rPr>
          <w:rFonts w:ascii="Calibri" w:hAnsi="Calibri" w:cs="Calibri"/>
          <w:color w:val="auto"/>
          <w:sz w:val="22"/>
          <w:szCs w:val="22"/>
        </w:rPr>
        <w:t>te zien zijn.</w:t>
      </w:r>
      <w:r w:rsidR="00717F62" w:rsidRPr="00D861A0">
        <w:rPr>
          <w:rFonts w:ascii="Calibri" w:hAnsi="Calibri" w:cs="Calibri"/>
          <w:color w:val="auto"/>
          <w:sz w:val="22"/>
          <w:szCs w:val="22"/>
        </w:rPr>
        <w:t xml:space="preserve"> </w:t>
      </w:r>
    </w:p>
    <w:p w14:paraId="53CFF763" w14:textId="77777777" w:rsidR="00717F62" w:rsidRPr="00D861A0" w:rsidRDefault="00717F62" w:rsidP="008F73C2">
      <w:pPr>
        <w:spacing w:line="240" w:lineRule="auto"/>
        <w:jc w:val="both"/>
        <w:rPr>
          <w:rFonts w:ascii="Calibri" w:hAnsi="Calibri" w:cs="Calibri"/>
          <w:color w:val="auto"/>
          <w:sz w:val="22"/>
          <w:szCs w:val="22"/>
        </w:rPr>
      </w:pPr>
    </w:p>
    <w:p w14:paraId="53CFF764" w14:textId="74A4BEC0" w:rsidR="00421DCA" w:rsidRPr="00D861A0" w:rsidRDefault="00C55FC2" w:rsidP="008F73C2">
      <w:pPr>
        <w:spacing w:line="240" w:lineRule="auto"/>
        <w:jc w:val="both"/>
        <w:rPr>
          <w:rFonts w:ascii="Calibri" w:hAnsi="Calibri" w:cs="Calibri"/>
          <w:color w:val="auto"/>
          <w:sz w:val="22"/>
          <w:szCs w:val="22"/>
        </w:rPr>
      </w:pPr>
      <w:r w:rsidRPr="00D861A0">
        <w:rPr>
          <w:rFonts w:ascii="Calibri" w:hAnsi="Calibri" w:cs="Calibri"/>
          <w:color w:val="auto"/>
          <w:sz w:val="22"/>
          <w:szCs w:val="22"/>
        </w:rPr>
        <w:t xml:space="preserve">Uiteraard gaan wij </w:t>
      </w:r>
      <w:r w:rsidR="00717F62" w:rsidRPr="00D861A0">
        <w:rPr>
          <w:rFonts w:ascii="Calibri" w:hAnsi="Calibri" w:cs="Calibri"/>
          <w:color w:val="auto"/>
          <w:sz w:val="22"/>
          <w:szCs w:val="22"/>
        </w:rPr>
        <w:t xml:space="preserve">zorgvuldig om met </w:t>
      </w:r>
      <w:r w:rsidR="00421DCA" w:rsidRPr="00D861A0">
        <w:rPr>
          <w:rFonts w:ascii="Calibri" w:hAnsi="Calibri" w:cs="Calibri"/>
          <w:color w:val="auto"/>
          <w:sz w:val="22"/>
          <w:szCs w:val="22"/>
        </w:rPr>
        <w:t xml:space="preserve">deze </w:t>
      </w:r>
      <w:r w:rsidR="00717F62" w:rsidRPr="00D861A0">
        <w:rPr>
          <w:rFonts w:ascii="Calibri" w:hAnsi="Calibri" w:cs="Calibri"/>
          <w:color w:val="auto"/>
          <w:sz w:val="22"/>
          <w:szCs w:val="22"/>
        </w:rPr>
        <w:t xml:space="preserve">foto’s en video’s. Wij plaatsen geen </w:t>
      </w:r>
      <w:r w:rsidR="00D923B3" w:rsidRPr="00D861A0">
        <w:rPr>
          <w:rFonts w:ascii="Calibri" w:hAnsi="Calibri" w:cs="Calibri"/>
          <w:color w:val="auto"/>
          <w:sz w:val="22"/>
          <w:szCs w:val="22"/>
        </w:rPr>
        <w:t>beeldmateriaal</w:t>
      </w:r>
      <w:r w:rsidR="00717F62" w:rsidRPr="00D861A0">
        <w:rPr>
          <w:rFonts w:ascii="Calibri" w:hAnsi="Calibri" w:cs="Calibri"/>
          <w:color w:val="auto"/>
          <w:sz w:val="22"/>
          <w:szCs w:val="22"/>
        </w:rPr>
        <w:t xml:space="preserve"> waardoor leerlingen schade kunnen ondervinden. We </w:t>
      </w:r>
      <w:r w:rsidR="001929B1" w:rsidRPr="00D861A0">
        <w:rPr>
          <w:rFonts w:ascii="Calibri" w:hAnsi="Calibri" w:cs="Calibri"/>
          <w:color w:val="auto"/>
          <w:sz w:val="22"/>
          <w:szCs w:val="22"/>
        </w:rPr>
        <w:t xml:space="preserve">plaatsen </w:t>
      </w:r>
      <w:r w:rsidR="00717F62" w:rsidRPr="00D861A0">
        <w:rPr>
          <w:rFonts w:ascii="Calibri" w:hAnsi="Calibri" w:cs="Calibri"/>
          <w:color w:val="auto"/>
          <w:sz w:val="22"/>
          <w:szCs w:val="22"/>
        </w:rPr>
        <w:t xml:space="preserve">bij foto’s en video’s geen namen van leerlingen. </w:t>
      </w:r>
    </w:p>
    <w:p w14:paraId="53CFF766" w14:textId="110A0244" w:rsidR="00D923B3" w:rsidRPr="00D861A0" w:rsidRDefault="00421DCA" w:rsidP="008F73C2">
      <w:pPr>
        <w:spacing w:line="240" w:lineRule="auto"/>
        <w:jc w:val="both"/>
        <w:rPr>
          <w:rFonts w:ascii="Calibri" w:hAnsi="Calibri" w:cs="Calibri"/>
          <w:color w:val="auto"/>
          <w:sz w:val="22"/>
          <w:szCs w:val="22"/>
        </w:rPr>
      </w:pPr>
      <w:r w:rsidRPr="00D861A0">
        <w:rPr>
          <w:rFonts w:ascii="Calibri" w:hAnsi="Calibri" w:cs="Calibri"/>
          <w:color w:val="auto"/>
          <w:sz w:val="22"/>
          <w:szCs w:val="22"/>
        </w:rPr>
        <w:t xml:space="preserve">Daarnaast zijn wij vanuit de wetgeving verplicht </w:t>
      </w:r>
      <w:r w:rsidR="00717F62" w:rsidRPr="00D861A0">
        <w:rPr>
          <w:rFonts w:ascii="Calibri" w:hAnsi="Calibri" w:cs="Calibri"/>
          <w:color w:val="auto"/>
          <w:sz w:val="22"/>
          <w:szCs w:val="22"/>
        </w:rPr>
        <w:t xml:space="preserve">om uw toestemming te vragen voor het gebruik van </w:t>
      </w:r>
      <w:r w:rsidR="00D923B3" w:rsidRPr="00D861A0">
        <w:rPr>
          <w:rFonts w:ascii="Calibri" w:hAnsi="Calibri" w:cs="Calibri"/>
          <w:color w:val="auto"/>
          <w:sz w:val="22"/>
          <w:szCs w:val="22"/>
        </w:rPr>
        <w:t>beeldmateriaal</w:t>
      </w:r>
      <w:r w:rsidR="00717F62" w:rsidRPr="00D861A0">
        <w:rPr>
          <w:rFonts w:ascii="Calibri" w:hAnsi="Calibri" w:cs="Calibri"/>
          <w:color w:val="auto"/>
          <w:sz w:val="22"/>
          <w:szCs w:val="22"/>
        </w:rPr>
        <w:t xml:space="preserve"> van uw zoon/dochter</w:t>
      </w:r>
      <w:r w:rsidR="00D923B3" w:rsidRPr="00D861A0">
        <w:rPr>
          <w:rFonts w:ascii="Calibri" w:hAnsi="Calibri" w:cs="Calibri"/>
          <w:color w:val="auto"/>
          <w:sz w:val="22"/>
          <w:szCs w:val="22"/>
        </w:rPr>
        <w:t>.</w:t>
      </w:r>
    </w:p>
    <w:p w14:paraId="53CFF767" w14:textId="77777777" w:rsidR="00D923B3" w:rsidRPr="00D861A0" w:rsidRDefault="00D923B3" w:rsidP="008F73C2">
      <w:pPr>
        <w:spacing w:line="240" w:lineRule="auto"/>
        <w:jc w:val="both"/>
        <w:rPr>
          <w:rFonts w:ascii="Calibri" w:hAnsi="Calibri" w:cs="Calibri"/>
          <w:color w:val="auto"/>
          <w:sz w:val="22"/>
          <w:szCs w:val="22"/>
        </w:rPr>
      </w:pPr>
    </w:p>
    <w:p w14:paraId="53CFF768" w14:textId="2F7D5EE6" w:rsidR="00D923B3" w:rsidRPr="00D861A0" w:rsidRDefault="00D923B3" w:rsidP="00D923B3">
      <w:pPr>
        <w:spacing w:line="240" w:lineRule="auto"/>
        <w:jc w:val="both"/>
        <w:rPr>
          <w:rFonts w:ascii="Calibri" w:hAnsi="Calibri" w:cs="Calibri"/>
          <w:color w:val="auto"/>
          <w:sz w:val="22"/>
          <w:szCs w:val="22"/>
        </w:rPr>
      </w:pPr>
      <w:r w:rsidRPr="00D861A0">
        <w:rPr>
          <w:rFonts w:ascii="Calibri" w:hAnsi="Calibri" w:cs="Calibri"/>
          <w:color w:val="auto"/>
          <w:sz w:val="22"/>
          <w:szCs w:val="22"/>
        </w:rPr>
        <w:t xml:space="preserve">Het is goed om het geven van toestemming samen met uw zoon/dochter te bespreken. Als u uw keuze thuis bespreekt, dan weten ze zelf waarom het gebruik van foto’s en video’s wel of niet mag. </w:t>
      </w:r>
    </w:p>
    <w:p w14:paraId="53CFF769" w14:textId="77777777" w:rsidR="00D923B3" w:rsidRPr="00D861A0" w:rsidRDefault="00D923B3" w:rsidP="008F73C2">
      <w:pPr>
        <w:spacing w:line="240" w:lineRule="auto"/>
        <w:jc w:val="both"/>
        <w:rPr>
          <w:rFonts w:ascii="Calibri" w:hAnsi="Calibri" w:cs="Calibri"/>
          <w:color w:val="auto"/>
          <w:sz w:val="22"/>
          <w:szCs w:val="22"/>
        </w:rPr>
      </w:pPr>
    </w:p>
    <w:p w14:paraId="53CFF76A" w14:textId="618BCA0A" w:rsidR="00717F62" w:rsidRPr="00D861A0" w:rsidRDefault="007443C6" w:rsidP="008F73C2">
      <w:pPr>
        <w:spacing w:line="240" w:lineRule="auto"/>
        <w:jc w:val="both"/>
        <w:rPr>
          <w:rFonts w:ascii="Calibri" w:hAnsi="Calibri" w:cs="Calibri"/>
          <w:color w:val="auto"/>
          <w:sz w:val="22"/>
          <w:szCs w:val="22"/>
        </w:rPr>
      </w:pPr>
      <w:r w:rsidRPr="00D861A0">
        <w:rPr>
          <w:rFonts w:ascii="Calibri" w:hAnsi="Calibri" w:cs="Calibri"/>
          <w:color w:val="auto"/>
          <w:sz w:val="22"/>
          <w:szCs w:val="22"/>
        </w:rPr>
        <w:t>Uw toestemming geldt alleen voor beeldmateriaal dat door ons of in onze opdracht wordt gemaakt. Het kan voorkomen dat andere ouders foto’s</w:t>
      </w:r>
      <w:r w:rsidR="00AD2CC5">
        <w:rPr>
          <w:rFonts w:ascii="Calibri" w:hAnsi="Calibri" w:cs="Calibri"/>
          <w:color w:val="auto"/>
          <w:sz w:val="22"/>
          <w:szCs w:val="22"/>
        </w:rPr>
        <w:t xml:space="preserve">/video’s </w:t>
      </w:r>
      <w:r w:rsidRPr="00D861A0">
        <w:rPr>
          <w:rFonts w:ascii="Calibri" w:hAnsi="Calibri" w:cs="Calibri"/>
          <w:color w:val="auto"/>
          <w:sz w:val="22"/>
          <w:szCs w:val="22"/>
        </w:rPr>
        <w:t>ma</w:t>
      </w:r>
      <w:r w:rsidR="00AD2CC5">
        <w:rPr>
          <w:rFonts w:ascii="Calibri" w:hAnsi="Calibri" w:cs="Calibri"/>
          <w:color w:val="auto"/>
          <w:sz w:val="22"/>
          <w:szCs w:val="22"/>
        </w:rPr>
        <w:t xml:space="preserve">ken tijdens schoolactiviteiten. </w:t>
      </w:r>
      <w:r w:rsidRPr="00D861A0">
        <w:rPr>
          <w:rFonts w:ascii="Calibri" w:hAnsi="Calibri" w:cs="Calibri"/>
          <w:color w:val="auto"/>
          <w:sz w:val="22"/>
          <w:szCs w:val="22"/>
        </w:rPr>
        <w:t xml:space="preserve">De school heeft daar </w:t>
      </w:r>
      <w:r w:rsidR="00C55FC2" w:rsidRPr="00D861A0">
        <w:rPr>
          <w:rFonts w:ascii="Calibri" w:hAnsi="Calibri" w:cs="Calibri"/>
          <w:color w:val="auto"/>
          <w:sz w:val="22"/>
          <w:szCs w:val="22"/>
        </w:rPr>
        <w:t xml:space="preserve">niet direct </w:t>
      </w:r>
      <w:r w:rsidRPr="00D861A0">
        <w:rPr>
          <w:rFonts w:ascii="Calibri" w:hAnsi="Calibri" w:cs="Calibri"/>
          <w:color w:val="auto"/>
          <w:sz w:val="22"/>
          <w:szCs w:val="22"/>
        </w:rPr>
        <w:t xml:space="preserve"> invloed op</w:t>
      </w:r>
      <w:r w:rsidR="00C55FC2" w:rsidRPr="00D861A0">
        <w:rPr>
          <w:rFonts w:ascii="Calibri" w:hAnsi="Calibri" w:cs="Calibri"/>
          <w:color w:val="auto"/>
          <w:sz w:val="22"/>
          <w:szCs w:val="22"/>
        </w:rPr>
        <w:t xml:space="preserve">. Wij </w:t>
      </w:r>
      <w:r w:rsidR="00AD2CC5">
        <w:rPr>
          <w:rFonts w:ascii="Calibri" w:hAnsi="Calibri" w:cs="Calibri"/>
          <w:color w:val="auto"/>
          <w:sz w:val="22"/>
          <w:szCs w:val="22"/>
        </w:rPr>
        <w:t xml:space="preserve">geven wel aan dat zij alleen hun eigen kind(eren) mogen fotograferen/filmen. Wij gaan </w:t>
      </w:r>
      <w:r w:rsidR="00C55FC2" w:rsidRPr="00D861A0">
        <w:rPr>
          <w:rFonts w:ascii="Calibri" w:hAnsi="Calibri" w:cs="Calibri"/>
          <w:color w:val="auto"/>
          <w:sz w:val="22"/>
          <w:szCs w:val="22"/>
        </w:rPr>
        <w:t xml:space="preserve">er vanuit </w:t>
      </w:r>
      <w:r w:rsidRPr="00D861A0">
        <w:rPr>
          <w:rFonts w:ascii="Calibri" w:hAnsi="Calibri" w:cs="Calibri"/>
          <w:color w:val="auto"/>
          <w:sz w:val="22"/>
          <w:szCs w:val="22"/>
        </w:rPr>
        <w:t xml:space="preserve">dat deze ouders terughoudend zijn met het plaatsen en delen van </w:t>
      </w:r>
      <w:r w:rsidR="00C55FC2" w:rsidRPr="00D861A0">
        <w:rPr>
          <w:rFonts w:ascii="Calibri" w:hAnsi="Calibri" w:cs="Calibri"/>
          <w:color w:val="auto"/>
          <w:sz w:val="22"/>
          <w:szCs w:val="22"/>
        </w:rPr>
        <w:t xml:space="preserve">dit </w:t>
      </w:r>
      <w:r w:rsidRPr="00D861A0">
        <w:rPr>
          <w:rFonts w:ascii="Calibri" w:hAnsi="Calibri" w:cs="Calibri"/>
          <w:color w:val="auto"/>
          <w:sz w:val="22"/>
          <w:szCs w:val="22"/>
        </w:rPr>
        <w:t>beeldmateriaal op internet.</w:t>
      </w:r>
    </w:p>
    <w:p w14:paraId="53CFF76B" w14:textId="77777777" w:rsidR="007443C6" w:rsidRPr="00D861A0" w:rsidRDefault="007443C6" w:rsidP="008F73C2">
      <w:pPr>
        <w:spacing w:line="240" w:lineRule="auto"/>
        <w:jc w:val="both"/>
        <w:rPr>
          <w:rFonts w:ascii="Calibri" w:hAnsi="Calibri" w:cs="Calibri"/>
          <w:color w:val="auto"/>
          <w:sz w:val="22"/>
          <w:szCs w:val="22"/>
        </w:rPr>
      </w:pPr>
    </w:p>
    <w:p w14:paraId="53CFF76E" w14:textId="2E685914" w:rsidR="007443C6" w:rsidRPr="00D861A0" w:rsidRDefault="001929B1" w:rsidP="008F73C2">
      <w:pPr>
        <w:spacing w:line="240" w:lineRule="auto"/>
        <w:jc w:val="both"/>
        <w:rPr>
          <w:rFonts w:ascii="Calibri" w:hAnsi="Calibri" w:cs="Calibri"/>
          <w:color w:val="auto"/>
          <w:sz w:val="22"/>
          <w:szCs w:val="22"/>
        </w:rPr>
      </w:pPr>
      <w:r w:rsidRPr="00D861A0">
        <w:rPr>
          <w:rFonts w:ascii="Calibri" w:hAnsi="Calibri" w:cs="Calibri"/>
          <w:color w:val="auto"/>
          <w:sz w:val="22"/>
          <w:szCs w:val="22"/>
        </w:rPr>
        <w:t>Met</w:t>
      </w:r>
      <w:r w:rsidR="00717F62" w:rsidRPr="00D861A0">
        <w:rPr>
          <w:rFonts w:ascii="Calibri" w:hAnsi="Calibri" w:cs="Calibri"/>
          <w:color w:val="auto"/>
          <w:sz w:val="22"/>
          <w:szCs w:val="22"/>
        </w:rPr>
        <w:t xml:space="preserve"> deze brief vragen we</w:t>
      </w:r>
      <w:r w:rsidRPr="00D861A0">
        <w:rPr>
          <w:rFonts w:ascii="Calibri" w:hAnsi="Calibri" w:cs="Calibri"/>
          <w:color w:val="auto"/>
          <w:sz w:val="22"/>
          <w:szCs w:val="22"/>
        </w:rPr>
        <w:t xml:space="preserve"> </w:t>
      </w:r>
      <w:r w:rsidR="007443C6" w:rsidRPr="00D861A0">
        <w:rPr>
          <w:rFonts w:ascii="Calibri" w:hAnsi="Calibri" w:cs="Calibri"/>
          <w:color w:val="auto"/>
          <w:sz w:val="22"/>
          <w:szCs w:val="22"/>
        </w:rPr>
        <w:t xml:space="preserve">u aan te geven waarvoor </w:t>
      </w:r>
      <w:r w:rsidR="00255BB8">
        <w:rPr>
          <w:rFonts w:ascii="Calibri" w:hAnsi="Calibri" w:cs="Calibri"/>
          <w:color w:val="auto"/>
          <w:sz w:val="22"/>
          <w:szCs w:val="20"/>
        </w:rPr>
        <w:t>Kindcentrum de Linde</w:t>
      </w:r>
      <w:r w:rsidR="007443C6" w:rsidRPr="00D861A0">
        <w:rPr>
          <w:rFonts w:ascii="Calibri" w:hAnsi="Calibri" w:cs="Calibri"/>
          <w:color w:val="auto"/>
          <w:sz w:val="22"/>
          <w:szCs w:val="20"/>
        </w:rPr>
        <w:t xml:space="preserve"> </w:t>
      </w:r>
      <w:r w:rsidR="00D861A0">
        <w:rPr>
          <w:rFonts w:ascii="Calibri" w:hAnsi="Calibri" w:cs="Calibri"/>
          <w:color w:val="auto"/>
          <w:sz w:val="22"/>
          <w:szCs w:val="20"/>
        </w:rPr>
        <w:t xml:space="preserve">en SKOBOS </w:t>
      </w:r>
      <w:r w:rsidR="007443C6" w:rsidRPr="00D861A0">
        <w:rPr>
          <w:rFonts w:ascii="Calibri" w:hAnsi="Calibri" w:cs="Calibri"/>
          <w:color w:val="auto"/>
          <w:sz w:val="22"/>
          <w:szCs w:val="22"/>
        </w:rPr>
        <w:t xml:space="preserve">beeldmateriaal van </w:t>
      </w:r>
      <w:r w:rsidR="00C55FC2" w:rsidRPr="00D861A0">
        <w:rPr>
          <w:rFonts w:ascii="Calibri" w:hAnsi="Calibri" w:cs="Calibri"/>
          <w:color w:val="auto"/>
          <w:sz w:val="22"/>
          <w:szCs w:val="22"/>
        </w:rPr>
        <w:t xml:space="preserve">uw zoon/dochter mag gebruiken. </w:t>
      </w:r>
      <w:r w:rsidR="007443C6" w:rsidRPr="00D861A0">
        <w:rPr>
          <w:rFonts w:ascii="Calibri" w:hAnsi="Calibri" w:cs="Calibri"/>
          <w:color w:val="auto"/>
          <w:sz w:val="22"/>
          <w:szCs w:val="22"/>
        </w:rPr>
        <w:t>Op het toestemmingsformulier kunt u zien voor welk doel de verschillende opties gebruikt worden.</w:t>
      </w:r>
      <w:r w:rsidR="00717F62" w:rsidRPr="00D861A0">
        <w:rPr>
          <w:rFonts w:ascii="Calibri" w:hAnsi="Calibri" w:cs="Calibri"/>
          <w:color w:val="auto"/>
          <w:sz w:val="22"/>
          <w:szCs w:val="22"/>
        </w:rPr>
        <w:t xml:space="preserve"> </w:t>
      </w:r>
    </w:p>
    <w:p w14:paraId="53CFF76F" w14:textId="77777777" w:rsidR="007443C6" w:rsidRPr="00D861A0" w:rsidRDefault="007443C6" w:rsidP="008F73C2">
      <w:pPr>
        <w:spacing w:line="240" w:lineRule="auto"/>
        <w:jc w:val="both"/>
        <w:rPr>
          <w:rFonts w:ascii="Calibri" w:hAnsi="Calibri" w:cs="Calibri"/>
          <w:b/>
          <w:color w:val="auto"/>
          <w:sz w:val="22"/>
          <w:szCs w:val="22"/>
        </w:rPr>
      </w:pPr>
    </w:p>
    <w:p w14:paraId="4560ACDB" w14:textId="77777777" w:rsidR="00E55E49" w:rsidRDefault="00E55E49" w:rsidP="00E55E49">
      <w:pPr>
        <w:spacing w:line="240" w:lineRule="auto"/>
        <w:jc w:val="both"/>
        <w:rPr>
          <w:rFonts w:ascii="Calibri" w:hAnsi="Calibri" w:cs="Calibri"/>
          <w:b/>
          <w:color w:val="auto"/>
          <w:sz w:val="22"/>
          <w:szCs w:val="22"/>
        </w:rPr>
      </w:pPr>
      <w:r>
        <w:rPr>
          <w:rStyle w:val="normaltextrun"/>
          <w:rFonts w:ascii="Calibri" w:hAnsi="Calibri" w:cs="Calibri"/>
          <w:sz w:val="22"/>
          <w:szCs w:val="22"/>
          <w:shd w:val="clear" w:color="auto" w:fill="FFFFFF"/>
        </w:rPr>
        <w:t>Er is geen toestemming van ouders nodig voor het gebruik van foto’s en video’s in de klas en les voor onderwijskundige doeleinden. Ook is er geen toestemming nodig voor het plaatsen van een foto in </w:t>
      </w:r>
      <w:r>
        <w:rPr>
          <w:rStyle w:val="contextualspellingandgrammarerror"/>
          <w:rFonts w:ascii="Calibri" w:hAnsi="Calibri" w:cs="Calibri"/>
          <w:sz w:val="22"/>
          <w:szCs w:val="22"/>
          <w:shd w:val="clear" w:color="auto" w:fill="FFFFFF"/>
        </w:rPr>
        <w:t>ons  administratiesysteem</w:t>
      </w:r>
      <w:r>
        <w:rPr>
          <w:rStyle w:val="normaltextrun"/>
          <w:rFonts w:ascii="Calibri" w:hAnsi="Calibri" w:cs="Calibri"/>
          <w:sz w:val="22"/>
          <w:szCs w:val="22"/>
          <w:shd w:val="clear" w:color="auto" w:fill="FFFFFF"/>
        </w:rPr>
        <w:t>.</w:t>
      </w:r>
      <w:r>
        <w:rPr>
          <w:rStyle w:val="eop"/>
          <w:rFonts w:ascii="Calibri" w:hAnsi="Calibri" w:cs="Calibri"/>
          <w:sz w:val="22"/>
          <w:szCs w:val="22"/>
          <w:shd w:val="clear" w:color="auto" w:fill="FFFFFF"/>
        </w:rPr>
        <w:t> </w:t>
      </w:r>
    </w:p>
    <w:p w14:paraId="08808450" w14:textId="77777777" w:rsidR="00E55E49" w:rsidRDefault="00E55E49" w:rsidP="007443C6">
      <w:pPr>
        <w:spacing w:line="240" w:lineRule="auto"/>
        <w:jc w:val="both"/>
        <w:rPr>
          <w:rFonts w:ascii="Calibri" w:hAnsi="Calibri" w:cs="Calibri"/>
          <w:color w:val="auto"/>
          <w:sz w:val="22"/>
          <w:szCs w:val="22"/>
        </w:rPr>
      </w:pPr>
    </w:p>
    <w:p w14:paraId="53CFF770" w14:textId="2771355F" w:rsidR="007443C6" w:rsidRPr="00D861A0" w:rsidRDefault="007443C6" w:rsidP="007443C6">
      <w:pPr>
        <w:spacing w:line="240" w:lineRule="auto"/>
        <w:jc w:val="both"/>
        <w:rPr>
          <w:rFonts w:ascii="Calibri" w:hAnsi="Calibri" w:cs="Calibri"/>
          <w:color w:val="auto"/>
          <w:sz w:val="22"/>
          <w:szCs w:val="22"/>
        </w:rPr>
      </w:pPr>
      <w:r w:rsidRPr="00D861A0">
        <w:rPr>
          <w:rFonts w:ascii="Calibri" w:hAnsi="Calibri" w:cs="Calibri"/>
          <w:color w:val="auto"/>
          <w:sz w:val="22"/>
          <w:szCs w:val="22"/>
        </w:rPr>
        <w:t xml:space="preserve">Als we beeldmateriaal willen laten maken voor onderzoeksdoeleinden, bijvoorbeeld om een les van de stage- juf op te nemen, zullen we u daar apart over informeren en zo nodig om toestemming vragen. Ook als we beeldmateriaal voor een ander doel willen gebruiken, dan op het antwoordformulier vermeld staat, nemen we contact met u op. </w:t>
      </w:r>
    </w:p>
    <w:p w14:paraId="53CFF771" w14:textId="77777777" w:rsidR="007443C6" w:rsidRPr="00D861A0" w:rsidRDefault="007443C6" w:rsidP="007443C6">
      <w:pPr>
        <w:spacing w:line="240" w:lineRule="auto"/>
        <w:jc w:val="both"/>
        <w:rPr>
          <w:rFonts w:ascii="Calibri" w:hAnsi="Calibri" w:cs="Calibri"/>
          <w:color w:val="auto"/>
          <w:sz w:val="22"/>
          <w:szCs w:val="22"/>
        </w:rPr>
      </w:pPr>
    </w:p>
    <w:p w14:paraId="53CFF772" w14:textId="77777777" w:rsidR="007443C6" w:rsidRPr="00D861A0" w:rsidRDefault="007443C6" w:rsidP="007443C6">
      <w:pPr>
        <w:spacing w:line="240" w:lineRule="auto"/>
        <w:jc w:val="both"/>
        <w:rPr>
          <w:rFonts w:ascii="Calibri" w:hAnsi="Calibri" w:cs="Calibri"/>
          <w:color w:val="auto"/>
          <w:sz w:val="22"/>
          <w:szCs w:val="22"/>
        </w:rPr>
      </w:pPr>
      <w:r w:rsidRPr="00D861A0">
        <w:rPr>
          <w:rFonts w:ascii="Calibri" w:hAnsi="Calibri" w:cs="Calibri"/>
          <w:color w:val="auto"/>
          <w:sz w:val="22"/>
          <w:szCs w:val="22"/>
        </w:rPr>
        <w:t>U mag natuurlijk altijd de door u gegeven toestemming intrekken. Ook mag u op een later moment alsnog toestemming geven. Zonder toestemming zal er geen beeldmateriaal van uw zoon/dochter gebruikt en gedeeld worden.</w:t>
      </w:r>
    </w:p>
    <w:p w14:paraId="53CFF774" w14:textId="77777777" w:rsidR="007443C6" w:rsidRPr="00D861A0" w:rsidRDefault="007443C6" w:rsidP="008F73C2">
      <w:pPr>
        <w:spacing w:line="240" w:lineRule="auto"/>
        <w:jc w:val="both"/>
        <w:rPr>
          <w:rFonts w:ascii="Calibri" w:hAnsi="Calibri" w:cs="Calibri"/>
          <w:b/>
          <w:color w:val="auto"/>
          <w:sz w:val="22"/>
          <w:szCs w:val="22"/>
        </w:rPr>
      </w:pPr>
    </w:p>
    <w:p w14:paraId="53CFF779" w14:textId="32CB3E7A" w:rsidR="00717F62" w:rsidRPr="00D861A0" w:rsidRDefault="00C55FC2" w:rsidP="00C55FC2">
      <w:pPr>
        <w:spacing w:line="240" w:lineRule="auto"/>
        <w:jc w:val="both"/>
        <w:rPr>
          <w:rFonts w:ascii="Calibri" w:hAnsi="Calibri" w:cs="Calibri"/>
          <w:color w:val="auto"/>
          <w:sz w:val="22"/>
          <w:szCs w:val="22"/>
        </w:rPr>
      </w:pPr>
      <w:r w:rsidRPr="00D861A0">
        <w:rPr>
          <w:rFonts w:ascii="Calibri" w:hAnsi="Calibri" w:cs="Calibri"/>
          <w:color w:val="auto"/>
          <w:sz w:val="22"/>
          <w:szCs w:val="22"/>
        </w:rPr>
        <w:t>Wilt u</w:t>
      </w:r>
      <w:r w:rsidR="00717F62" w:rsidRPr="00D861A0">
        <w:rPr>
          <w:rFonts w:ascii="Calibri" w:hAnsi="Calibri" w:cs="Calibri"/>
          <w:color w:val="auto"/>
          <w:sz w:val="22"/>
          <w:szCs w:val="22"/>
        </w:rPr>
        <w:t xml:space="preserve"> </w:t>
      </w:r>
      <w:r w:rsidR="007443C6" w:rsidRPr="00D861A0">
        <w:rPr>
          <w:rFonts w:ascii="Calibri" w:hAnsi="Calibri" w:cs="Calibri"/>
          <w:color w:val="auto"/>
          <w:sz w:val="22"/>
          <w:szCs w:val="22"/>
        </w:rPr>
        <w:t>het antwoordformulier</w:t>
      </w:r>
      <w:r w:rsidR="00717F62" w:rsidRPr="00D861A0">
        <w:rPr>
          <w:rFonts w:ascii="Calibri" w:hAnsi="Calibri" w:cs="Calibri"/>
          <w:color w:val="auto"/>
          <w:sz w:val="22"/>
          <w:szCs w:val="22"/>
        </w:rPr>
        <w:t xml:space="preserve"> met uw kind </w:t>
      </w:r>
      <w:r w:rsidR="006F36A0" w:rsidRPr="00D861A0">
        <w:rPr>
          <w:rFonts w:ascii="Calibri" w:hAnsi="Calibri" w:cs="Calibri"/>
          <w:color w:val="auto"/>
          <w:sz w:val="22"/>
          <w:szCs w:val="22"/>
        </w:rPr>
        <w:t xml:space="preserve">meegeven </w:t>
      </w:r>
      <w:r w:rsidR="00717F62" w:rsidRPr="00D861A0">
        <w:rPr>
          <w:rFonts w:ascii="Calibri" w:hAnsi="Calibri" w:cs="Calibri"/>
          <w:color w:val="auto"/>
          <w:sz w:val="22"/>
          <w:szCs w:val="22"/>
        </w:rPr>
        <w:t>naar sc</w:t>
      </w:r>
      <w:r w:rsidR="006A246C">
        <w:rPr>
          <w:rFonts w:ascii="Calibri" w:hAnsi="Calibri" w:cs="Calibri"/>
          <w:color w:val="auto"/>
          <w:sz w:val="22"/>
          <w:szCs w:val="22"/>
        </w:rPr>
        <w:t xml:space="preserve">hool? </w:t>
      </w:r>
      <w:r w:rsidR="00717F62" w:rsidRPr="00D861A0">
        <w:rPr>
          <w:rFonts w:ascii="Calibri" w:hAnsi="Calibri" w:cs="Calibri"/>
          <w:color w:val="auto"/>
          <w:sz w:val="22"/>
          <w:szCs w:val="22"/>
        </w:rPr>
        <w:t xml:space="preserve">Alvast bedankt voor uw medewerking! </w:t>
      </w:r>
    </w:p>
    <w:p w14:paraId="53CFF77A" w14:textId="77777777" w:rsidR="00717F62" w:rsidRPr="00D861A0" w:rsidRDefault="00717F62" w:rsidP="002F0DC8">
      <w:pPr>
        <w:spacing w:line="240" w:lineRule="auto"/>
        <w:rPr>
          <w:rFonts w:ascii="Calibri" w:hAnsi="Calibri" w:cs="Calibri"/>
          <w:color w:val="auto"/>
          <w:sz w:val="22"/>
          <w:szCs w:val="22"/>
        </w:rPr>
      </w:pPr>
    </w:p>
    <w:p w14:paraId="53CFF77C" w14:textId="77777777" w:rsidR="00717F62" w:rsidRPr="00D861A0" w:rsidRDefault="00717F62" w:rsidP="002F0DC8">
      <w:pPr>
        <w:spacing w:line="240" w:lineRule="auto"/>
        <w:rPr>
          <w:rFonts w:ascii="Calibri" w:hAnsi="Calibri" w:cs="Calibri"/>
          <w:color w:val="auto"/>
          <w:sz w:val="22"/>
          <w:szCs w:val="22"/>
        </w:rPr>
      </w:pPr>
      <w:r w:rsidRPr="00D861A0">
        <w:rPr>
          <w:rFonts w:ascii="Calibri" w:hAnsi="Calibri" w:cs="Calibri"/>
          <w:color w:val="auto"/>
          <w:sz w:val="22"/>
          <w:szCs w:val="22"/>
        </w:rPr>
        <w:t>Met vriendelijke groet,</w:t>
      </w:r>
    </w:p>
    <w:p w14:paraId="53CFF77D" w14:textId="77777777" w:rsidR="00717F62" w:rsidRPr="00D861A0" w:rsidRDefault="00717F62" w:rsidP="002F0DC8">
      <w:pPr>
        <w:spacing w:line="240" w:lineRule="auto"/>
        <w:rPr>
          <w:rFonts w:ascii="Calibri" w:hAnsi="Calibri" w:cs="Calibri"/>
          <w:color w:val="auto"/>
          <w:sz w:val="22"/>
          <w:szCs w:val="22"/>
        </w:rPr>
      </w:pPr>
    </w:p>
    <w:p w14:paraId="51EF12EA" w14:textId="4361966D" w:rsidR="001F2838" w:rsidRDefault="4EB4022F">
      <w:pPr>
        <w:spacing w:line="240" w:lineRule="auto"/>
        <w:rPr>
          <w:rFonts w:ascii="Calibri" w:hAnsi="Calibri" w:cs="Calibri"/>
          <w:color w:val="auto"/>
          <w:sz w:val="22"/>
          <w:szCs w:val="22"/>
        </w:rPr>
      </w:pPr>
      <w:r w:rsidRPr="5AC8AC13">
        <w:rPr>
          <w:rFonts w:ascii="Calibri" w:hAnsi="Calibri" w:cs="Calibri"/>
          <w:color w:val="auto"/>
          <w:sz w:val="22"/>
          <w:szCs w:val="22"/>
        </w:rPr>
        <w:t>Liesbeth van den Berg</w:t>
      </w:r>
    </w:p>
    <w:p w14:paraId="7695D204" w14:textId="54CF833F" w:rsidR="00E12B16" w:rsidRDefault="00E12B16">
      <w:pPr>
        <w:spacing w:line="240" w:lineRule="auto"/>
        <w:rPr>
          <w:rFonts w:ascii="Calibri" w:hAnsi="Calibri" w:cs="Calibri"/>
          <w:color w:val="auto"/>
          <w:sz w:val="22"/>
          <w:szCs w:val="22"/>
        </w:rPr>
      </w:pPr>
      <w:r>
        <w:rPr>
          <w:rFonts w:ascii="Calibri" w:hAnsi="Calibri" w:cs="Calibri"/>
          <w:color w:val="auto"/>
          <w:sz w:val="22"/>
          <w:szCs w:val="22"/>
        </w:rPr>
        <w:t xml:space="preserve">Voorzitter </w:t>
      </w:r>
      <w:r w:rsidR="00E55E49">
        <w:rPr>
          <w:rFonts w:ascii="Calibri" w:hAnsi="Calibri" w:cs="Calibri"/>
          <w:color w:val="auto"/>
          <w:sz w:val="22"/>
          <w:szCs w:val="22"/>
        </w:rPr>
        <w:t>c</w:t>
      </w:r>
      <w:r>
        <w:rPr>
          <w:rFonts w:ascii="Calibri" w:hAnsi="Calibri" w:cs="Calibri"/>
          <w:color w:val="auto"/>
          <w:sz w:val="22"/>
          <w:szCs w:val="22"/>
        </w:rPr>
        <w:t>ollege van bestuur SKOBOS</w:t>
      </w:r>
    </w:p>
    <w:p w14:paraId="53CFF780" w14:textId="10042DD8" w:rsidR="00717F62" w:rsidRPr="00D861A0" w:rsidRDefault="00D923B3" w:rsidP="00B71D16">
      <w:pPr>
        <w:spacing w:line="240" w:lineRule="auto"/>
        <w:jc w:val="center"/>
        <w:rPr>
          <w:rFonts w:ascii="Calibri" w:hAnsi="Calibri" w:cs="Calibri"/>
          <w:b/>
          <w:color w:val="auto"/>
          <w:sz w:val="28"/>
          <w:szCs w:val="24"/>
        </w:rPr>
      </w:pPr>
      <w:r w:rsidRPr="001F2838">
        <w:rPr>
          <w:rFonts w:ascii="Calibri" w:hAnsi="Calibri" w:cs="Calibri"/>
          <w:i/>
          <w:color w:val="auto"/>
          <w:sz w:val="22"/>
          <w:szCs w:val="22"/>
        </w:rPr>
        <w:br w:type="page"/>
      </w:r>
      <w:r w:rsidR="007443C6" w:rsidRPr="00D861A0">
        <w:rPr>
          <w:rFonts w:ascii="Calibri" w:hAnsi="Calibri" w:cs="Calibri"/>
          <w:b/>
          <w:color w:val="auto"/>
          <w:sz w:val="28"/>
          <w:szCs w:val="24"/>
        </w:rPr>
        <w:lastRenderedPageBreak/>
        <w:t>Toestemmingsformulier gebruik beeldmateriaal</w:t>
      </w:r>
    </w:p>
    <w:p w14:paraId="53CFF781" w14:textId="77777777" w:rsidR="007443C6" w:rsidRPr="00D861A0" w:rsidRDefault="007443C6" w:rsidP="002F0DC8">
      <w:pPr>
        <w:spacing w:line="240" w:lineRule="auto"/>
        <w:rPr>
          <w:rFonts w:ascii="Calibri" w:hAnsi="Calibri" w:cs="Calibri"/>
          <w:b/>
          <w:color w:val="auto"/>
          <w:sz w:val="24"/>
          <w:szCs w:val="24"/>
        </w:rPr>
      </w:pPr>
    </w:p>
    <w:p w14:paraId="53CFF784" w14:textId="77777777" w:rsidR="00717F62" w:rsidRPr="00D861A0" w:rsidRDefault="00717F62" w:rsidP="00902EEB">
      <w:pPr>
        <w:spacing w:line="240" w:lineRule="auto"/>
        <w:jc w:val="both"/>
        <w:rPr>
          <w:rFonts w:ascii="Calibri" w:hAnsi="Calibri" w:cs="Calibri"/>
          <w:color w:val="auto"/>
          <w:sz w:val="22"/>
          <w:szCs w:val="22"/>
        </w:rPr>
      </w:pPr>
    </w:p>
    <w:p w14:paraId="39604216" w14:textId="0F217B17" w:rsidR="00C55FC2" w:rsidRPr="00D861A0" w:rsidRDefault="00717F62" w:rsidP="00902EEB">
      <w:pPr>
        <w:spacing w:line="240" w:lineRule="auto"/>
        <w:rPr>
          <w:rFonts w:ascii="Calibri" w:hAnsi="Calibri" w:cs="Calibri"/>
          <w:color w:val="auto"/>
          <w:sz w:val="22"/>
          <w:szCs w:val="22"/>
        </w:rPr>
      </w:pPr>
      <w:r w:rsidRPr="00D861A0">
        <w:rPr>
          <w:rFonts w:ascii="Calibri" w:hAnsi="Calibri" w:cs="Calibri"/>
          <w:color w:val="auto"/>
          <w:sz w:val="22"/>
          <w:szCs w:val="22"/>
        </w:rPr>
        <w:t xml:space="preserve">Hierbij </w:t>
      </w:r>
      <w:r w:rsidR="00C55FC2" w:rsidRPr="00D861A0">
        <w:rPr>
          <w:rFonts w:ascii="Calibri" w:hAnsi="Calibri" w:cs="Calibri"/>
          <w:color w:val="auto"/>
          <w:sz w:val="22"/>
          <w:szCs w:val="22"/>
        </w:rPr>
        <w:t>verklaart ondergetekende, ouder</w:t>
      </w:r>
      <w:r w:rsidR="00F571F3">
        <w:rPr>
          <w:rFonts w:ascii="Calibri" w:hAnsi="Calibri" w:cs="Calibri"/>
          <w:color w:val="auto"/>
          <w:sz w:val="22"/>
          <w:szCs w:val="22"/>
        </w:rPr>
        <w:t>/wettelijke vertegenwoordiger</w:t>
      </w:r>
      <w:r w:rsidRPr="00D861A0">
        <w:rPr>
          <w:rFonts w:ascii="Calibri" w:hAnsi="Calibri" w:cs="Calibri"/>
          <w:color w:val="auto"/>
          <w:sz w:val="22"/>
          <w:szCs w:val="22"/>
        </w:rPr>
        <w:t xml:space="preserve"> van </w:t>
      </w:r>
    </w:p>
    <w:p w14:paraId="2E801AF4" w14:textId="77777777" w:rsidR="00C55FC2" w:rsidRPr="00D861A0" w:rsidRDefault="00C55FC2" w:rsidP="00902EEB">
      <w:pPr>
        <w:spacing w:line="240" w:lineRule="auto"/>
        <w:rPr>
          <w:rFonts w:ascii="Calibri" w:hAnsi="Calibri" w:cs="Calibri"/>
          <w:color w:val="auto"/>
          <w:sz w:val="22"/>
          <w:szCs w:val="22"/>
        </w:rPr>
      </w:pPr>
    </w:p>
    <w:p w14:paraId="53CFF786" w14:textId="3BAAC899" w:rsidR="00717F62" w:rsidRPr="00D861A0" w:rsidRDefault="00717F62" w:rsidP="00902EEB">
      <w:pPr>
        <w:spacing w:line="240" w:lineRule="auto"/>
        <w:rPr>
          <w:rFonts w:ascii="Calibri" w:hAnsi="Calibri" w:cs="Calibri"/>
          <w:color w:val="auto"/>
          <w:sz w:val="22"/>
          <w:szCs w:val="22"/>
        </w:rPr>
      </w:pPr>
      <w:r w:rsidRPr="00D861A0">
        <w:rPr>
          <w:rFonts w:ascii="Calibri" w:hAnsi="Calibri" w:cs="Calibri"/>
          <w:color w:val="auto"/>
          <w:sz w:val="22"/>
          <w:szCs w:val="22"/>
        </w:rPr>
        <w:t>……………………………………</w:t>
      </w:r>
      <w:r w:rsidR="00C55FC2" w:rsidRPr="00D861A0">
        <w:rPr>
          <w:rFonts w:ascii="Calibri" w:hAnsi="Calibri" w:cs="Calibri"/>
          <w:color w:val="auto"/>
          <w:sz w:val="22"/>
          <w:szCs w:val="22"/>
        </w:rPr>
        <w:t>………………………………………………</w:t>
      </w:r>
      <w:r w:rsidR="00D861A0" w:rsidRPr="00D861A0">
        <w:rPr>
          <w:rFonts w:ascii="Calibri" w:hAnsi="Calibri" w:cs="Calibri"/>
          <w:color w:val="auto"/>
          <w:sz w:val="22"/>
          <w:szCs w:val="22"/>
        </w:rPr>
        <w:t>……………</w:t>
      </w:r>
      <w:r w:rsidR="00FA6CE9">
        <w:rPr>
          <w:rFonts w:ascii="Calibri" w:hAnsi="Calibri" w:cs="Calibri"/>
          <w:color w:val="auto"/>
          <w:sz w:val="22"/>
          <w:szCs w:val="22"/>
        </w:rPr>
        <w:t>…………………..</w:t>
      </w:r>
      <w:r w:rsidRPr="00D861A0">
        <w:rPr>
          <w:rFonts w:ascii="Calibri" w:hAnsi="Calibri" w:cs="Calibri"/>
          <w:color w:val="auto"/>
          <w:sz w:val="22"/>
          <w:szCs w:val="22"/>
        </w:rPr>
        <w:t xml:space="preserve"> </w:t>
      </w:r>
      <w:r w:rsidR="00C55FC2" w:rsidRPr="00D861A0">
        <w:rPr>
          <w:rFonts w:ascii="Calibri" w:hAnsi="Calibri" w:cs="Calibri"/>
          <w:color w:val="auto"/>
          <w:sz w:val="22"/>
          <w:szCs w:val="22"/>
        </w:rPr>
        <w:t xml:space="preserve"> in </w:t>
      </w:r>
      <w:r w:rsidRPr="00D861A0">
        <w:rPr>
          <w:rFonts w:ascii="Calibri" w:hAnsi="Calibri" w:cs="Calibri"/>
          <w:color w:val="auto"/>
          <w:sz w:val="22"/>
          <w:szCs w:val="22"/>
        </w:rPr>
        <w:t>groep ……</w:t>
      </w:r>
      <w:r w:rsidR="00C55FC2" w:rsidRPr="00D861A0">
        <w:rPr>
          <w:rFonts w:ascii="Calibri" w:hAnsi="Calibri" w:cs="Calibri"/>
          <w:color w:val="auto"/>
          <w:sz w:val="22"/>
          <w:szCs w:val="22"/>
        </w:rPr>
        <w:t>…</w:t>
      </w:r>
      <w:r w:rsidR="00FA6CE9">
        <w:rPr>
          <w:rFonts w:ascii="Calibri" w:hAnsi="Calibri" w:cs="Calibri"/>
          <w:color w:val="auto"/>
          <w:sz w:val="22"/>
          <w:szCs w:val="22"/>
        </w:rPr>
        <w:t>……………..</w:t>
      </w:r>
    </w:p>
    <w:p w14:paraId="53CFF787" w14:textId="77777777" w:rsidR="00507880" w:rsidRPr="00D861A0" w:rsidRDefault="00507880" w:rsidP="00902EEB">
      <w:pPr>
        <w:spacing w:line="240" w:lineRule="auto"/>
        <w:jc w:val="both"/>
        <w:rPr>
          <w:rFonts w:ascii="Calibri" w:hAnsi="Calibri" w:cs="Calibri"/>
          <w:color w:val="auto"/>
          <w:sz w:val="22"/>
          <w:szCs w:val="22"/>
        </w:rPr>
      </w:pPr>
    </w:p>
    <w:p w14:paraId="53CFF788" w14:textId="77777777" w:rsidR="00717F62" w:rsidRPr="00D861A0" w:rsidRDefault="00717F62" w:rsidP="00902EEB">
      <w:pPr>
        <w:spacing w:line="240" w:lineRule="auto"/>
        <w:jc w:val="both"/>
        <w:rPr>
          <w:rFonts w:ascii="Calibri" w:hAnsi="Calibri" w:cs="Calibri"/>
          <w:color w:val="auto"/>
          <w:sz w:val="22"/>
          <w:szCs w:val="22"/>
        </w:rPr>
      </w:pPr>
    </w:p>
    <w:p w14:paraId="53CFF789" w14:textId="4F1D3433" w:rsidR="00717F62" w:rsidRDefault="00717F62" w:rsidP="00902EEB">
      <w:pPr>
        <w:spacing w:line="240" w:lineRule="auto"/>
        <w:jc w:val="both"/>
        <w:rPr>
          <w:rFonts w:ascii="Calibri" w:hAnsi="Calibri" w:cs="Calibri"/>
          <w:color w:val="auto"/>
          <w:sz w:val="22"/>
          <w:szCs w:val="22"/>
        </w:rPr>
      </w:pPr>
      <w:r w:rsidRPr="00D861A0">
        <w:rPr>
          <w:rFonts w:ascii="Calibri" w:hAnsi="Calibri" w:cs="Calibri"/>
          <w:color w:val="auto"/>
          <w:sz w:val="22"/>
          <w:szCs w:val="22"/>
        </w:rPr>
        <w:t xml:space="preserve">dat </w:t>
      </w:r>
      <w:r w:rsidR="00507880" w:rsidRPr="00D861A0">
        <w:rPr>
          <w:rFonts w:ascii="Calibri" w:hAnsi="Calibri" w:cs="Calibri"/>
          <w:color w:val="auto"/>
          <w:sz w:val="22"/>
          <w:szCs w:val="22"/>
        </w:rPr>
        <w:t xml:space="preserve">beeldmateriaal (foto’s en video’s) </w:t>
      </w:r>
      <w:r w:rsidR="00255BB8">
        <w:rPr>
          <w:rFonts w:ascii="Calibri" w:hAnsi="Calibri" w:cs="Calibri"/>
          <w:color w:val="auto"/>
          <w:sz w:val="22"/>
          <w:szCs w:val="22"/>
        </w:rPr>
        <w:t xml:space="preserve">door Kindcentrum de Linde </w:t>
      </w:r>
      <w:r w:rsidR="00D861A0">
        <w:rPr>
          <w:rFonts w:ascii="Calibri" w:hAnsi="Calibri" w:cs="Calibri"/>
          <w:color w:val="auto"/>
          <w:sz w:val="22"/>
          <w:szCs w:val="22"/>
        </w:rPr>
        <w:t>en SKOBOS gebruikt ma</w:t>
      </w:r>
      <w:r w:rsidRPr="00D861A0">
        <w:rPr>
          <w:rFonts w:ascii="Calibri" w:hAnsi="Calibri" w:cs="Calibri"/>
          <w:color w:val="auto"/>
          <w:sz w:val="22"/>
          <w:szCs w:val="22"/>
        </w:rPr>
        <w:t>g worden</w:t>
      </w:r>
      <w:r w:rsidR="00A3730D" w:rsidRPr="00D861A0">
        <w:rPr>
          <w:rFonts w:ascii="Calibri" w:hAnsi="Calibri" w:cs="Calibri"/>
          <w:color w:val="auto"/>
          <w:sz w:val="22"/>
          <w:szCs w:val="22"/>
        </w:rPr>
        <w:t>*</w:t>
      </w:r>
      <w:r w:rsidRPr="00D861A0">
        <w:rPr>
          <w:rFonts w:ascii="Calibri" w:hAnsi="Calibri" w:cs="Calibri"/>
          <w:color w:val="auto"/>
          <w:sz w:val="22"/>
          <w:szCs w:val="22"/>
        </w:rPr>
        <w:t xml:space="preserve">: </w:t>
      </w:r>
    </w:p>
    <w:p w14:paraId="40855E96" w14:textId="4BDED272" w:rsidR="00D861A0" w:rsidRDefault="00D861A0" w:rsidP="00902EEB">
      <w:pPr>
        <w:spacing w:line="240" w:lineRule="auto"/>
        <w:jc w:val="both"/>
        <w:rPr>
          <w:rFonts w:ascii="Calibri" w:hAnsi="Calibri" w:cs="Calibri"/>
          <w:color w:val="auto"/>
          <w:sz w:val="22"/>
          <w:szCs w:val="22"/>
        </w:rPr>
      </w:pPr>
    </w:p>
    <w:tbl>
      <w:tblPr>
        <w:tblStyle w:val="Tabelraster"/>
        <w:tblW w:w="0" w:type="auto"/>
        <w:tblInd w:w="-5" w:type="dxa"/>
        <w:tblLook w:val="04A0" w:firstRow="1" w:lastRow="0" w:firstColumn="1" w:lastColumn="0" w:noHBand="0" w:noVBand="1"/>
      </w:tblPr>
      <w:tblGrid>
        <w:gridCol w:w="3119"/>
        <w:gridCol w:w="5948"/>
      </w:tblGrid>
      <w:tr w:rsidR="00D861A0" w14:paraId="632CD023" w14:textId="77777777" w:rsidTr="00D861A0">
        <w:tc>
          <w:tcPr>
            <w:tcW w:w="3119" w:type="dxa"/>
            <w:shd w:val="clear" w:color="auto" w:fill="D9D9D9" w:themeFill="background1" w:themeFillShade="D9"/>
          </w:tcPr>
          <w:p w14:paraId="10C850B4" w14:textId="0F6614A4" w:rsidR="00D861A0" w:rsidRPr="00D861A0" w:rsidRDefault="00D861A0" w:rsidP="00D861A0">
            <w:pPr>
              <w:rPr>
                <w:rFonts w:ascii="Calibri" w:hAnsi="Calibri" w:cs="Calibri"/>
                <w:color w:val="auto"/>
                <w:sz w:val="22"/>
              </w:rPr>
            </w:pPr>
            <w:r w:rsidRPr="00D861A0">
              <w:rPr>
                <w:rFonts w:ascii="Calibri" w:hAnsi="Calibri" w:cs="Calibri"/>
                <w:color w:val="auto"/>
                <w:sz w:val="22"/>
              </w:rPr>
              <w:t xml:space="preserve">Beeldmateriaal mag door </w:t>
            </w:r>
            <w:r w:rsidR="00255BB8">
              <w:rPr>
                <w:rFonts w:ascii="Calibri" w:hAnsi="Calibri" w:cs="Calibri"/>
                <w:color w:val="auto"/>
                <w:sz w:val="22"/>
              </w:rPr>
              <w:t>Kindcentrum de Linde</w:t>
            </w:r>
            <w:r w:rsidRPr="00D861A0">
              <w:rPr>
                <w:rFonts w:ascii="Calibri" w:hAnsi="Calibri" w:cs="Calibri"/>
                <w:color w:val="auto"/>
                <w:sz w:val="22"/>
              </w:rPr>
              <w:t xml:space="preserve"> en SKOBOS gebruikt worden:</w:t>
            </w:r>
          </w:p>
          <w:p w14:paraId="6FCCD61D" w14:textId="77777777" w:rsidR="00D861A0" w:rsidRPr="00D861A0" w:rsidRDefault="00D861A0" w:rsidP="00D861A0">
            <w:pPr>
              <w:pStyle w:val="Lijstalinea"/>
              <w:ind w:left="0"/>
              <w:rPr>
                <w:rFonts w:ascii="Calibri" w:hAnsi="Calibri" w:cs="Calibri"/>
                <w:color w:val="auto"/>
                <w:sz w:val="22"/>
              </w:rPr>
            </w:pPr>
          </w:p>
        </w:tc>
        <w:tc>
          <w:tcPr>
            <w:tcW w:w="5948" w:type="dxa"/>
            <w:shd w:val="clear" w:color="auto" w:fill="D9D9D9" w:themeFill="background1" w:themeFillShade="D9"/>
          </w:tcPr>
          <w:p w14:paraId="203F16BD" w14:textId="77777777" w:rsidR="00D861A0" w:rsidRPr="00D861A0" w:rsidRDefault="00D861A0" w:rsidP="00D861A0">
            <w:pPr>
              <w:rPr>
                <w:rFonts w:ascii="Calibri" w:hAnsi="Calibri" w:cs="Calibri"/>
                <w:color w:val="auto"/>
                <w:sz w:val="22"/>
              </w:rPr>
            </w:pPr>
            <w:r w:rsidRPr="00D861A0">
              <w:rPr>
                <w:rFonts w:ascii="Calibri" w:hAnsi="Calibri" w:cs="Calibri"/>
                <w:color w:val="auto"/>
                <w:sz w:val="22"/>
              </w:rPr>
              <w:t>Beeldmateriaal wordt gebruikt voor de volgende doelen:</w:t>
            </w:r>
          </w:p>
          <w:p w14:paraId="2F582269" w14:textId="77777777" w:rsidR="00D861A0" w:rsidRPr="00D861A0" w:rsidRDefault="00D861A0" w:rsidP="00D861A0">
            <w:pPr>
              <w:pStyle w:val="Lijstalinea"/>
              <w:ind w:left="0"/>
              <w:rPr>
                <w:rFonts w:ascii="Calibri" w:hAnsi="Calibri" w:cs="Calibri"/>
                <w:color w:val="auto"/>
                <w:sz w:val="22"/>
              </w:rPr>
            </w:pPr>
          </w:p>
        </w:tc>
      </w:tr>
      <w:tr w:rsidR="00D861A0" w14:paraId="15B61E11" w14:textId="77777777" w:rsidTr="00D861A0">
        <w:tc>
          <w:tcPr>
            <w:tcW w:w="3119" w:type="dxa"/>
          </w:tcPr>
          <w:p w14:paraId="47683A34" w14:textId="5ADC274E" w:rsidR="00D861A0" w:rsidRPr="00D861A0" w:rsidRDefault="00E3390D" w:rsidP="00D861A0">
            <w:pPr>
              <w:pStyle w:val="Lijstalinea"/>
              <w:ind w:left="0"/>
              <w:rPr>
                <w:rFonts w:ascii="Calibri" w:hAnsi="Calibri" w:cs="Calibri"/>
                <w:color w:val="auto"/>
                <w:sz w:val="22"/>
              </w:rPr>
            </w:pPr>
            <w:r w:rsidRPr="00E3390D">
              <w:rPr>
                <w:rFonts w:ascii="Calibri" w:hAnsi="Calibri" w:cs="Calibri"/>
                <w:color w:val="auto"/>
                <w:sz w:val="22"/>
              </w:rPr>
              <w:t xml:space="preserve">ꓳ in </w:t>
            </w:r>
            <w:r>
              <w:rPr>
                <w:rFonts w:ascii="Calibri" w:hAnsi="Calibri" w:cs="Calibri"/>
                <w:color w:val="auto"/>
                <w:sz w:val="22"/>
              </w:rPr>
              <w:t>het leerlingportfolio</w:t>
            </w:r>
          </w:p>
        </w:tc>
        <w:tc>
          <w:tcPr>
            <w:tcW w:w="5948" w:type="dxa"/>
          </w:tcPr>
          <w:p w14:paraId="490D139C" w14:textId="6F25ADED" w:rsidR="00D861A0" w:rsidRPr="00D861A0" w:rsidRDefault="00A93877" w:rsidP="000C13C9">
            <w:pPr>
              <w:rPr>
                <w:rFonts w:ascii="Calibri" w:hAnsi="Calibri" w:cs="Calibri"/>
                <w:color w:val="auto"/>
                <w:sz w:val="22"/>
              </w:rPr>
            </w:pPr>
            <w:r w:rsidRPr="00A93877">
              <w:rPr>
                <w:rFonts w:ascii="Calibri" w:hAnsi="Calibri" w:cs="Calibri"/>
                <w:color w:val="auto"/>
                <w:sz w:val="22"/>
              </w:rPr>
              <w:t>Ouders en leerling informeren over de activiteiten en ontwikkelingen door de leerling op school. Het kan zijn dat op deze beelden ook klasgenoten te zien zijn.</w:t>
            </w:r>
          </w:p>
        </w:tc>
      </w:tr>
      <w:tr w:rsidR="00A93877" w14:paraId="73F56354" w14:textId="77777777" w:rsidTr="00D861A0">
        <w:tc>
          <w:tcPr>
            <w:tcW w:w="3119" w:type="dxa"/>
          </w:tcPr>
          <w:p w14:paraId="6F4C2D91" w14:textId="77777777" w:rsidR="00A93877" w:rsidRPr="00D861A0" w:rsidRDefault="00A93877" w:rsidP="00A93877">
            <w:pPr>
              <w:rPr>
                <w:rFonts w:ascii="Calibri" w:hAnsi="Calibri" w:cs="Calibri"/>
                <w:color w:val="auto"/>
                <w:sz w:val="22"/>
              </w:rPr>
            </w:pPr>
            <w:r>
              <w:rPr>
                <w:rFonts w:ascii="Calibri" w:hAnsi="Calibri" w:cs="Calibri"/>
                <w:color w:val="auto"/>
                <w:sz w:val="24"/>
              </w:rPr>
              <w:t>ꓳ</w:t>
            </w:r>
            <w:r w:rsidRPr="00D861A0">
              <w:rPr>
                <w:rFonts w:ascii="Calibri" w:hAnsi="Calibri" w:cs="Calibri"/>
                <w:color w:val="auto"/>
                <w:sz w:val="22"/>
              </w:rPr>
              <w:t xml:space="preserve"> in de schoolgids en/of schoolbrochure</w:t>
            </w:r>
          </w:p>
          <w:p w14:paraId="26B74C09" w14:textId="77777777" w:rsidR="00A93877" w:rsidRDefault="00A93877" w:rsidP="00A93877">
            <w:pPr>
              <w:rPr>
                <w:rFonts w:ascii="Calibri" w:hAnsi="Calibri" w:cs="Calibri"/>
                <w:color w:val="auto"/>
                <w:sz w:val="24"/>
              </w:rPr>
            </w:pPr>
          </w:p>
        </w:tc>
        <w:tc>
          <w:tcPr>
            <w:tcW w:w="5948" w:type="dxa"/>
          </w:tcPr>
          <w:p w14:paraId="60ECB555" w14:textId="587D1214" w:rsidR="00A93877" w:rsidRPr="00D861A0" w:rsidRDefault="00A93877" w:rsidP="00A93877">
            <w:pPr>
              <w:rPr>
                <w:rFonts w:ascii="Calibri" w:hAnsi="Calibri" w:cs="Calibri"/>
                <w:color w:val="auto"/>
                <w:sz w:val="22"/>
              </w:rPr>
            </w:pPr>
            <w:r w:rsidRPr="00D861A0">
              <w:rPr>
                <w:rFonts w:ascii="Calibri" w:hAnsi="Calibri" w:cs="Calibri"/>
                <w:color w:val="auto"/>
                <w:sz w:val="22"/>
              </w:rPr>
              <w:t>Informeren van (toekomstige) ouders en (toekomstige) leerlingen over de school en de onderwijsmogelijkheden. Hiernaast wordt het beeldmateriaal gebruikt voor PR-doeleinden van de school</w:t>
            </w:r>
            <w:r>
              <w:rPr>
                <w:rFonts w:ascii="Calibri" w:hAnsi="Calibri" w:cs="Calibri"/>
                <w:color w:val="auto"/>
                <w:sz w:val="22"/>
              </w:rPr>
              <w:t>/stichting</w:t>
            </w:r>
            <w:r w:rsidRPr="00D861A0">
              <w:rPr>
                <w:rFonts w:ascii="Calibri" w:hAnsi="Calibri" w:cs="Calibri"/>
                <w:color w:val="auto"/>
                <w:sz w:val="22"/>
              </w:rPr>
              <w:t>.</w:t>
            </w:r>
          </w:p>
        </w:tc>
      </w:tr>
      <w:tr w:rsidR="00A93877" w14:paraId="3F3F2996" w14:textId="77777777" w:rsidTr="00D861A0">
        <w:tc>
          <w:tcPr>
            <w:tcW w:w="3119" w:type="dxa"/>
          </w:tcPr>
          <w:p w14:paraId="06AC3637" w14:textId="421A1F0B" w:rsidR="00A93877" w:rsidRPr="00D861A0" w:rsidRDefault="00A93877" w:rsidP="00A93877">
            <w:pPr>
              <w:rPr>
                <w:rFonts w:ascii="Calibri" w:hAnsi="Calibri" w:cs="Calibri"/>
                <w:color w:val="auto"/>
                <w:sz w:val="22"/>
              </w:rPr>
            </w:pPr>
            <w:r>
              <w:rPr>
                <w:rFonts w:ascii="Calibri" w:hAnsi="Calibri" w:cs="Calibri"/>
                <w:color w:val="auto"/>
                <w:sz w:val="24"/>
              </w:rPr>
              <w:t>ꓳ</w:t>
            </w:r>
            <w:r w:rsidRPr="00D861A0">
              <w:rPr>
                <w:rFonts w:ascii="Calibri" w:hAnsi="Calibri" w:cs="Calibri"/>
                <w:color w:val="auto"/>
                <w:sz w:val="22"/>
              </w:rPr>
              <w:t xml:space="preserve"> op de openbare website van de school en van de stichting</w:t>
            </w:r>
          </w:p>
          <w:p w14:paraId="17A88CC3" w14:textId="77777777" w:rsidR="00A93877" w:rsidRPr="00D861A0" w:rsidRDefault="00A93877" w:rsidP="00A93877">
            <w:pPr>
              <w:pStyle w:val="Lijstalinea"/>
              <w:ind w:left="0"/>
              <w:rPr>
                <w:rFonts w:ascii="Calibri" w:hAnsi="Calibri" w:cs="Calibri"/>
                <w:color w:val="auto"/>
                <w:sz w:val="22"/>
              </w:rPr>
            </w:pPr>
          </w:p>
        </w:tc>
        <w:tc>
          <w:tcPr>
            <w:tcW w:w="5948" w:type="dxa"/>
          </w:tcPr>
          <w:p w14:paraId="2A7AACAD" w14:textId="3A9AB124" w:rsidR="00A93877" w:rsidRPr="00D861A0" w:rsidRDefault="00A93877" w:rsidP="00A93877">
            <w:pPr>
              <w:rPr>
                <w:rFonts w:ascii="Calibri" w:hAnsi="Calibri" w:cs="Calibri"/>
                <w:color w:val="auto"/>
                <w:sz w:val="22"/>
              </w:rPr>
            </w:pPr>
            <w:r w:rsidRPr="00D861A0">
              <w:rPr>
                <w:rFonts w:ascii="Calibri" w:hAnsi="Calibri" w:cs="Calibri"/>
                <w:color w:val="auto"/>
                <w:sz w:val="22"/>
              </w:rPr>
              <w:t>Informeren van (toekomstige) ouders en (toekomstige) leerlingen over de school, het gegeven en te volgen onderwijs en diverse onderwijsactiviteiten, zoals schoolreisjes, excursies, vieringen, etc.</w:t>
            </w:r>
          </w:p>
        </w:tc>
      </w:tr>
      <w:tr w:rsidR="00A93877" w14:paraId="385A7B84" w14:textId="77777777" w:rsidTr="00D861A0">
        <w:tc>
          <w:tcPr>
            <w:tcW w:w="3119" w:type="dxa"/>
          </w:tcPr>
          <w:p w14:paraId="752B36EE" w14:textId="211E56D9" w:rsidR="00A93877" w:rsidRPr="00D861A0" w:rsidRDefault="00A93877" w:rsidP="00A93877">
            <w:pPr>
              <w:pStyle w:val="Lijstalinea"/>
              <w:ind w:left="0"/>
              <w:rPr>
                <w:rFonts w:ascii="Calibri" w:hAnsi="Calibri" w:cs="Calibri"/>
                <w:color w:val="auto"/>
                <w:sz w:val="22"/>
              </w:rPr>
            </w:pPr>
            <w:r>
              <w:rPr>
                <w:rFonts w:ascii="Calibri" w:hAnsi="Calibri" w:cs="Calibri"/>
                <w:color w:val="auto"/>
                <w:sz w:val="24"/>
              </w:rPr>
              <w:t>ꓳ</w:t>
            </w:r>
            <w:r w:rsidRPr="00D861A0">
              <w:rPr>
                <w:rFonts w:ascii="Calibri" w:hAnsi="Calibri" w:cs="Calibri"/>
                <w:color w:val="auto"/>
                <w:sz w:val="22"/>
              </w:rPr>
              <w:t xml:space="preserve"> in de (digitale) nieuwsbrief</w:t>
            </w:r>
          </w:p>
        </w:tc>
        <w:tc>
          <w:tcPr>
            <w:tcW w:w="5948" w:type="dxa"/>
          </w:tcPr>
          <w:p w14:paraId="64B61542" w14:textId="3CADCDFA" w:rsidR="00A93877" w:rsidRPr="00D861A0" w:rsidRDefault="00A93877" w:rsidP="00A93877">
            <w:pPr>
              <w:rPr>
                <w:rFonts w:ascii="Calibri" w:hAnsi="Calibri" w:cs="Calibri"/>
                <w:color w:val="auto"/>
                <w:sz w:val="22"/>
              </w:rPr>
            </w:pPr>
            <w:r w:rsidRPr="00D861A0">
              <w:rPr>
                <w:rFonts w:ascii="Calibri" w:hAnsi="Calibri" w:cs="Calibri"/>
                <w:color w:val="auto"/>
                <w:sz w:val="22"/>
              </w:rPr>
              <w:t>Ouders en leerlingen informeren over activiteiten en ontwikkelingen van de school.</w:t>
            </w:r>
          </w:p>
        </w:tc>
      </w:tr>
      <w:tr w:rsidR="00A93877" w14:paraId="6D5AC13D" w14:textId="77777777" w:rsidTr="00D861A0">
        <w:tc>
          <w:tcPr>
            <w:tcW w:w="3119" w:type="dxa"/>
          </w:tcPr>
          <w:p w14:paraId="02413812" w14:textId="0D7EEA2C" w:rsidR="00A93877" w:rsidRPr="00D861A0" w:rsidRDefault="00A93877" w:rsidP="00A93877">
            <w:pPr>
              <w:rPr>
                <w:rFonts w:ascii="Calibri" w:hAnsi="Calibri" w:cs="Calibri"/>
                <w:color w:val="auto"/>
                <w:sz w:val="22"/>
              </w:rPr>
            </w:pPr>
            <w:r>
              <w:rPr>
                <w:rFonts w:ascii="Calibri" w:hAnsi="Calibri" w:cs="Calibri"/>
                <w:color w:val="auto"/>
                <w:sz w:val="24"/>
              </w:rPr>
              <w:t>ꓳ</w:t>
            </w:r>
            <w:r w:rsidRPr="00D861A0">
              <w:rPr>
                <w:rFonts w:ascii="Calibri" w:hAnsi="Calibri" w:cs="Calibri"/>
                <w:color w:val="auto"/>
                <w:sz w:val="22"/>
              </w:rPr>
              <w:t xml:space="preserve"> in het bestuursverslag en de</w:t>
            </w:r>
          </w:p>
          <w:p w14:paraId="1B10B819" w14:textId="77777777" w:rsidR="00A93877" w:rsidRPr="00D861A0" w:rsidRDefault="00A93877" w:rsidP="00A93877">
            <w:pPr>
              <w:rPr>
                <w:rFonts w:ascii="Calibri" w:hAnsi="Calibri" w:cs="Calibri"/>
                <w:color w:val="auto"/>
                <w:sz w:val="22"/>
              </w:rPr>
            </w:pPr>
            <w:r w:rsidRPr="00D861A0">
              <w:rPr>
                <w:rFonts w:ascii="Calibri" w:hAnsi="Calibri" w:cs="Calibri"/>
                <w:color w:val="auto"/>
                <w:sz w:val="22"/>
              </w:rPr>
              <w:t>schoolplannen</w:t>
            </w:r>
          </w:p>
          <w:p w14:paraId="6B735B57" w14:textId="77777777" w:rsidR="00A93877" w:rsidRPr="00D861A0" w:rsidRDefault="00A93877" w:rsidP="00A93877">
            <w:pPr>
              <w:pStyle w:val="Lijstalinea"/>
              <w:ind w:left="0"/>
              <w:rPr>
                <w:rFonts w:ascii="Calibri" w:hAnsi="Calibri" w:cs="Calibri"/>
                <w:color w:val="auto"/>
                <w:sz w:val="22"/>
              </w:rPr>
            </w:pPr>
          </w:p>
        </w:tc>
        <w:tc>
          <w:tcPr>
            <w:tcW w:w="5948" w:type="dxa"/>
          </w:tcPr>
          <w:p w14:paraId="43841BA8" w14:textId="77777777" w:rsidR="00A93877" w:rsidRPr="00D861A0" w:rsidRDefault="00A93877" w:rsidP="00A93877">
            <w:pPr>
              <w:rPr>
                <w:rFonts w:ascii="Calibri" w:hAnsi="Calibri" w:cs="Calibri"/>
                <w:color w:val="auto"/>
                <w:sz w:val="22"/>
              </w:rPr>
            </w:pPr>
            <w:r w:rsidRPr="00D861A0">
              <w:rPr>
                <w:rFonts w:ascii="Calibri" w:hAnsi="Calibri" w:cs="Calibri"/>
                <w:color w:val="auto"/>
                <w:sz w:val="22"/>
              </w:rPr>
              <w:t>Ouders, leerlingen en externe partijen informeren over de</w:t>
            </w:r>
          </w:p>
          <w:p w14:paraId="4AC4721E" w14:textId="01F42582" w:rsidR="00A93877" w:rsidRPr="00D861A0" w:rsidRDefault="00A93877" w:rsidP="00A93877">
            <w:pPr>
              <w:rPr>
                <w:rFonts w:ascii="Calibri" w:hAnsi="Calibri" w:cs="Calibri"/>
                <w:color w:val="auto"/>
                <w:sz w:val="22"/>
              </w:rPr>
            </w:pPr>
            <w:r w:rsidRPr="00D861A0">
              <w:rPr>
                <w:rFonts w:ascii="Calibri" w:hAnsi="Calibri" w:cs="Calibri"/>
                <w:color w:val="auto"/>
                <w:sz w:val="22"/>
              </w:rPr>
              <w:t>onderwijsontwikkelingen en plannen va</w:t>
            </w:r>
            <w:r>
              <w:rPr>
                <w:rFonts w:ascii="Calibri" w:hAnsi="Calibri" w:cs="Calibri"/>
                <w:color w:val="auto"/>
                <w:sz w:val="22"/>
              </w:rPr>
              <w:t>n de school/stichting.</w:t>
            </w:r>
          </w:p>
        </w:tc>
      </w:tr>
      <w:tr w:rsidR="00A93877" w14:paraId="5B658231" w14:textId="77777777" w:rsidTr="00F571F3">
        <w:tc>
          <w:tcPr>
            <w:tcW w:w="3119" w:type="dxa"/>
            <w:shd w:val="clear" w:color="auto" w:fill="auto"/>
          </w:tcPr>
          <w:p w14:paraId="3A0E35F1" w14:textId="2BA671B7" w:rsidR="00A93877" w:rsidRPr="00F571F3" w:rsidRDefault="00A93877" w:rsidP="00A93877">
            <w:pPr>
              <w:rPr>
                <w:rFonts w:ascii="Calibri" w:hAnsi="Calibri" w:cs="Calibri"/>
                <w:color w:val="auto"/>
                <w:sz w:val="22"/>
              </w:rPr>
            </w:pPr>
            <w:r>
              <w:rPr>
                <w:rFonts w:ascii="Calibri" w:hAnsi="Calibri" w:cs="Calibri"/>
                <w:color w:val="auto"/>
                <w:sz w:val="24"/>
              </w:rPr>
              <w:t>ꓳ</w:t>
            </w:r>
            <w:r w:rsidRPr="00F571F3">
              <w:rPr>
                <w:rFonts w:ascii="Calibri" w:hAnsi="Calibri" w:cs="Calibri"/>
                <w:color w:val="auto"/>
                <w:sz w:val="22"/>
              </w:rPr>
              <w:t xml:space="preserve"> op een flyer en/of poster van de school en de stichting</w:t>
            </w:r>
          </w:p>
        </w:tc>
        <w:tc>
          <w:tcPr>
            <w:tcW w:w="5948" w:type="dxa"/>
            <w:shd w:val="clear" w:color="auto" w:fill="auto"/>
          </w:tcPr>
          <w:p w14:paraId="4E38280E" w14:textId="1CF5E6D3" w:rsidR="00A93877" w:rsidRPr="00F571F3" w:rsidRDefault="00A93877" w:rsidP="00A93877">
            <w:pPr>
              <w:rPr>
                <w:rFonts w:ascii="Calibri" w:hAnsi="Calibri" w:cs="Calibri"/>
                <w:color w:val="auto"/>
                <w:sz w:val="22"/>
              </w:rPr>
            </w:pPr>
            <w:r w:rsidRPr="00F571F3">
              <w:rPr>
                <w:rFonts w:ascii="Calibri" w:hAnsi="Calibri" w:cs="Calibri"/>
                <w:color w:val="auto"/>
                <w:sz w:val="22"/>
              </w:rPr>
              <w:t>Informeren van (toekomstige) ouders en (toekomstige) leerlingen over de school en de onderwijsmogelijkheden. Hiernaast wordt het beeldmateriaal gebruikt voor PR-doeleinden van de school/stichting.</w:t>
            </w:r>
          </w:p>
        </w:tc>
      </w:tr>
      <w:tr w:rsidR="00A93877" w14:paraId="79767053" w14:textId="77777777" w:rsidTr="00D861A0">
        <w:tc>
          <w:tcPr>
            <w:tcW w:w="3119" w:type="dxa"/>
          </w:tcPr>
          <w:p w14:paraId="4DB420EB" w14:textId="06DC137B" w:rsidR="00A93877" w:rsidRPr="00D861A0" w:rsidRDefault="00A93877" w:rsidP="00A93877">
            <w:pPr>
              <w:rPr>
                <w:rFonts w:ascii="Calibri" w:hAnsi="Calibri" w:cs="Calibri"/>
                <w:color w:val="auto"/>
                <w:sz w:val="22"/>
              </w:rPr>
            </w:pPr>
            <w:r>
              <w:rPr>
                <w:rFonts w:ascii="Calibri" w:hAnsi="Calibri" w:cs="Calibri"/>
                <w:color w:val="auto"/>
                <w:sz w:val="24"/>
              </w:rPr>
              <w:t>ꓳ</w:t>
            </w:r>
            <w:r w:rsidRPr="00D861A0">
              <w:rPr>
                <w:rFonts w:ascii="Calibri" w:hAnsi="Calibri" w:cs="Calibri"/>
                <w:color w:val="auto"/>
                <w:sz w:val="22"/>
              </w:rPr>
              <w:t xml:space="preserve"> op sociale media-accounts van de school en de stichting (Facebook</w:t>
            </w:r>
            <w:r>
              <w:rPr>
                <w:rFonts w:ascii="Calibri" w:hAnsi="Calibri" w:cs="Calibri"/>
                <w:color w:val="auto"/>
                <w:sz w:val="22"/>
              </w:rPr>
              <w:t>, Instagram</w:t>
            </w:r>
            <w:r w:rsidRPr="00D861A0">
              <w:rPr>
                <w:rFonts w:ascii="Calibri" w:hAnsi="Calibri" w:cs="Calibri"/>
                <w:color w:val="auto"/>
                <w:sz w:val="22"/>
              </w:rPr>
              <w:t>)</w:t>
            </w:r>
          </w:p>
          <w:p w14:paraId="125FB69C" w14:textId="77777777" w:rsidR="00A93877" w:rsidRPr="00D861A0" w:rsidRDefault="00A93877" w:rsidP="00A93877">
            <w:pPr>
              <w:pStyle w:val="Lijstalinea"/>
              <w:ind w:left="0"/>
              <w:rPr>
                <w:rFonts w:ascii="Calibri" w:hAnsi="Calibri" w:cs="Calibri"/>
                <w:color w:val="auto"/>
                <w:sz w:val="22"/>
              </w:rPr>
            </w:pPr>
          </w:p>
        </w:tc>
        <w:tc>
          <w:tcPr>
            <w:tcW w:w="5948" w:type="dxa"/>
          </w:tcPr>
          <w:p w14:paraId="31E35667" w14:textId="0BF0A4CF" w:rsidR="00A93877" w:rsidRPr="00D861A0" w:rsidRDefault="00A93877" w:rsidP="00A93877">
            <w:pPr>
              <w:rPr>
                <w:rFonts w:ascii="Calibri" w:hAnsi="Calibri" w:cs="Calibri"/>
                <w:color w:val="auto"/>
                <w:sz w:val="22"/>
              </w:rPr>
            </w:pPr>
            <w:r w:rsidRPr="00D861A0">
              <w:rPr>
                <w:rFonts w:ascii="Calibri" w:hAnsi="Calibri" w:cs="Calibri"/>
                <w:color w:val="auto"/>
                <w:sz w:val="22"/>
              </w:rPr>
              <w:t>Informatie verspreiden over activiteiten (zoals schoolreisjes, vieringen) en ontwikkelingen op school. Het delen van beeldmateriaal geeft een indruk over het gegeven onderwijs op school.</w:t>
            </w:r>
          </w:p>
        </w:tc>
      </w:tr>
      <w:tr w:rsidR="00A93877" w14:paraId="715791D7" w14:textId="77777777" w:rsidTr="00D861A0">
        <w:tc>
          <w:tcPr>
            <w:tcW w:w="3119" w:type="dxa"/>
          </w:tcPr>
          <w:p w14:paraId="4FC02839" w14:textId="3081787F" w:rsidR="00A93877" w:rsidRPr="00D861A0" w:rsidRDefault="00A93877" w:rsidP="00A93877">
            <w:pPr>
              <w:rPr>
                <w:rFonts w:ascii="Calibri" w:hAnsi="Calibri" w:cs="Calibri"/>
                <w:color w:val="auto"/>
                <w:sz w:val="22"/>
              </w:rPr>
            </w:pPr>
            <w:r>
              <w:rPr>
                <w:rFonts w:ascii="Calibri" w:hAnsi="Calibri" w:cs="Calibri"/>
                <w:color w:val="auto"/>
                <w:sz w:val="24"/>
              </w:rPr>
              <w:t>ꓳ</w:t>
            </w:r>
            <w:r w:rsidRPr="00D861A0">
              <w:rPr>
                <w:rFonts w:ascii="Calibri" w:hAnsi="Calibri" w:cs="Calibri"/>
                <w:color w:val="auto"/>
                <w:sz w:val="22"/>
              </w:rPr>
              <w:t xml:space="preserve"> het maken van portretfoto</w:t>
            </w:r>
            <w:r>
              <w:rPr>
                <w:rFonts w:ascii="Calibri" w:hAnsi="Calibri" w:cs="Calibri"/>
                <w:color w:val="auto"/>
                <w:sz w:val="22"/>
              </w:rPr>
              <w:t>’s</w:t>
            </w:r>
            <w:r w:rsidRPr="00D861A0">
              <w:rPr>
                <w:rFonts w:ascii="Calibri" w:hAnsi="Calibri" w:cs="Calibri"/>
                <w:color w:val="auto"/>
                <w:sz w:val="22"/>
              </w:rPr>
              <w:t xml:space="preserve"> en </w:t>
            </w:r>
            <w:r>
              <w:rPr>
                <w:rFonts w:ascii="Calibri" w:hAnsi="Calibri" w:cs="Calibri"/>
                <w:color w:val="auto"/>
                <w:sz w:val="22"/>
              </w:rPr>
              <w:t xml:space="preserve">een </w:t>
            </w:r>
            <w:r w:rsidRPr="00D861A0">
              <w:rPr>
                <w:rFonts w:ascii="Calibri" w:hAnsi="Calibri" w:cs="Calibri"/>
                <w:color w:val="auto"/>
                <w:sz w:val="22"/>
              </w:rPr>
              <w:t>groepsfoto door de schoolfotograaf</w:t>
            </w:r>
          </w:p>
        </w:tc>
        <w:tc>
          <w:tcPr>
            <w:tcW w:w="5948" w:type="dxa"/>
          </w:tcPr>
          <w:p w14:paraId="19D3E727" w14:textId="77777777" w:rsidR="00A93877" w:rsidRPr="00D861A0" w:rsidRDefault="00A93877" w:rsidP="00A93877">
            <w:pPr>
              <w:rPr>
                <w:rFonts w:ascii="Calibri" w:hAnsi="Calibri" w:cs="Calibri"/>
                <w:color w:val="auto"/>
                <w:sz w:val="22"/>
              </w:rPr>
            </w:pPr>
            <w:r w:rsidRPr="00D861A0">
              <w:rPr>
                <w:rFonts w:ascii="Calibri" w:hAnsi="Calibri" w:cs="Calibri"/>
                <w:color w:val="auto"/>
                <w:sz w:val="22"/>
              </w:rPr>
              <w:t>Jaarlijks maakt de schoolfotograaf individuele portretfoto’s en een groepsfoto. Ouders kunnen de foto van hun kind op vrijwillige basis kopen. Niet-gekochte foto’s worden direct vernietigd; gekochte foto’s blijven tot een jaar in beheer bij de schoolfotograaf voor eventuele nabestelling en worden daarna vernietigd.</w:t>
            </w:r>
          </w:p>
        </w:tc>
      </w:tr>
      <w:tr w:rsidR="00A93877" w14:paraId="320EE359" w14:textId="77777777" w:rsidTr="00D861A0">
        <w:tc>
          <w:tcPr>
            <w:tcW w:w="3119" w:type="dxa"/>
          </w:tcPr>
          <w:p w14:paraId="1C319D58" w14:textId="4E82B18C" w:rsidR="00A93877" w:rsidRDefault="00A93877" w:rsidP="00A93877">
            <w:pPr>
              <w:rPr>
                <w:rFonts w:ascii="Calibri" w:hAnsi="Calibri" w:cs="Calibri"/>
                <w:color w:val="auto"/>
                <w:sz w:val="22"/>
              </w:rPr>
            </w:pPr>
            <w:r>
              <w:rPr>
                <w:rFonts w:ascii="Calibri" w:hAnsi="Calibri" w:cs="Calibri"/>
                <w:color w:val="auto"/>
                <w:sz w:val="24"/>
              </w:rPr>
              <w:t>ꓳ</w:t>
            </w:r>
          </w:p>
        </w:tc>
        <w:tc>
          <w:tcPr>
            <w:tcW w:w="5948" w:type="dxa"/>
          </w:tcPr>
          <w:p w14:paraId="366DEC4C" w14:textId="11B95911" w:rsidR="00A93877" w:rsidRPr="00D861A0" w:rsidRDefault="00A93877" w:rsidP="00A93877">
            <w:pPr>
              <w:rPr>
                <w:rFonts w:ascii="Calibri" w:hAnsi="Calibri" w:cs="Calibri"/>
                <w:color w:val="auto"/>
                <w:sz w:val="22"/>
              </w:rPr>
            </w:pPr>
            <w:r>
              <w:rPr>
                <w:rFonts w:ascii="Calibri" w:hAnsi="Calibri" w:cs="Calibri"/>
                <w:color w:val="auto"/>
                <w:sz w:val="22"/>
              </w:rPr>
              <w:t>Ik geef nergens toestemming voor.</w:t>
            </w:r>
          </w:p>
        </w:tc>
      </w:tr>
    </w:tbl>
    <w:p w14:paraId="53CFF7A4" w14:textId="6A5FF1CC" w:rsidR="00717F62" w:rsidRPr="00F10CC1" w:rsidRDefault="00D861A0" w:rsidP="00902EEB">
      <w:pPr>
        <w:spacing w:line="240" w:lineRule="auto"/>
        <w:jc w:val="both"/>
        <w:rPr>
          <w:rFonts w:ascii="Calibri" w:hAnsi="Calibri" w:cs="Calibri"/>
          <w:i/>
          <w:iCs/>
          <w:color w:val="auto"/>
          <w:sz w:val="22"/>
          <w:szCs w:val="22"/>
        </w:rPr>
      </w:pPr>
      <w:r w:rsidRPr="00F10CC1">
        <w:rPr>
          <w:rFonts w:ascii="Calibri" w:hAnsi="Calibri" w:cs="Calibri"/>
          <w:i/>
          <w:iCs/>
          <w:color w:val="auto"/>
          <w:sz w:val="22"/>
          <w:szCs w:val="22"/>
        </w:rPr>
        <w:t>* A</w:t>
      </w:r>
      <w:r w:rsidR="00A3730D" w:rsidRPr="00F10CC1">
        <w:rPr>
          <w:rFonts w:ascii="Calibri" w:hAnsi="Calibri" w:cs="Calibri"/>
          <w:i/>
          <w:iCs/>
          <w:color w:val="auto"/>
          <w:sz w:val="22"/>
          <w:szCs w:val="22"/>
        </w:rPr>
        <w:t>ankruisen waarvoor u toestemming geeft</w:t>
      </w:r>
      <w:r w:rsidRPr="00F10CC1">
        <w:rPr>
          <w:rFonts w:ascii="Calibri" w:hAnsi="Calibri" w:cs="Calibri"/>
          <w:i/>
          <w:iCs/>
          <w:color w:val="auto"/>
          <w:sz w:val="22"/>
          <w:szCs w:val="22"/>
        </w:rPr>
        <w:t>.</w:t>
      </w:r>
    </w:p>
    <w:p w14:paraId="53CFF7A9" w14:textId="348AF210" w:rsidR="00717F62" w:rsidRDefault="00717F62" w:rsidP="00902EEB">
      <w:pPr>
        <w:spacing w:line="240" w:lineRule="auto"/>
        <w:jc w:val="both"/>
        <w:rPr>
          <w:rFonts w:ascii="Calibri" w:hAnsi="Calibri" w:cs="Calibri"/>
          <w:color w:val="auto"/>
          <w:sz w:val="22"/>
          <w:szCs w:val="22"/>
        </w:rPr>
      </w:pPr>
    </w:p>
    <w:p w14:paraId="53CFF7AA" w14:textId="72D37F47" w:rsidR="00717F62" w:rsidRPr="00D861A0" w:rsidRDefault="00717F62" w:rsidP="00902EEB">
      <w:pPr>
        <w:spacing w:line="240" w:lineRule="auto"/>
        <w:jc w:val="both"/>
        <w:rPr>
          <w:rFonts w:ascii="Calibri" w:hAnsi="Calibri" w:cs="Calibri"/>
          <w:color w:val="auto"/>
          <w:sz w:val="22"/>
          <w:szCs w:val="22"/>
        </w:rPr>
      </w:pPr>
      <w:r w:rsidRPr="00D861A0">
        <w:rPr>
          <w:rFonts w:ascii="Calibri" w:hAnsi="Calibri" w:cs="Calibri"/>
          <w:color w:val="auto"/>
          <w:sz w:val="22"/>
          <w:szCs w:val="22"/>
        </w:rPr>
        <w:t xml:space="preserve">Datum: </w:t>
      </w:r>
      <w:r w:rsidR="00D861A0">
        <w:rPr>
          <w:rFonts w:ascii="Calibri" w:hAnsi="Calibri" w:cs="Calibri"/>
          <w:color w:val="auto"/>
          <w:sz w:val="22"/>
          <w:szCs w:val="22"/>
        </w:rPr>
        <w:tab/>
      </w:r>
      <w:r w:rsidR="00D861A0">
        <w:rPr>
          <w:rFonts w:ascii="Calibri" w:hAnsi="Calibri" w:cs="Calibri"/>
          <w:color w:val="auto"/>
          <w:sz w:val="22"/>
          <w:szCs w:val="22"/>
        </w:rPr>
        <w:tab/>
      </w:r>
      <w:r w:rsidR="00D861A0">
        <w:rPr>
          <w:rFonts w:ascii="Calibri" w:hAnsi="Calibri" w:cs="Calibri"/>
          <w:color w:val="auto"/>
          <w:sz w:val="22"/>
          <w:szCs w:val="22"/>
        </w:rPr>
        <w:tab/>
      </w:r>
      <w:r w:rsidR="00D861A0">
        <w:rPr>
          <w:rFonts w:ascii="Calibri" w:hAnsi="Calibri" w:cs="Calibri"/>
          <w:color w:val="auto"/>
          <w:sz w:val="22"/>
          <w:szCs w:val="22"/>
        </w:rPr>
        <w:tab/>
      </w:r>
      <w:r w:rsidR="006B1883">
        <w:rPr>
          <w:rFonts w:ascii="Calibri" w:hAnsi="Calibri" w:cs="Calibri"/>
          <w:color w:val="auto"/>
          <w:sz w:val="22"/>
          <w:szCs w:val="22"/>
        </w:rPr>
        <w:tab/>
      </w:r>
      <w:r w:rsidR="006B1883">
        <w:rPr>
          <w:rFonts w:ascii="Calibri" w:hAnsi="Calibri" w:cs="Calibri"/>
          <w:color w:val="auto"/>
          <w:sz w:val="22"/>
          <w:szCs w:val="22"/>
        </w:rPr>
        <w:tab/>
      </w:r>
      <w:r w:rsidRPr="00D861A0">
        <w:rPr>
          <w:rFonts w:ascii="Calibri" w:hAnsi="Calibri" w:cs="Calibri"/>
          <w:color w:val="auto"/>
          <w:sz w:val="22"/>
          <w:szCs w:val="22"/>
        </w:rPr>
        <w:t>.........................................................</w:t>
      </w:r>
      <w:r w:rsidR="006B1883">
        <w:rPr>
          <w:rFonts w:ascii="Calibri" w:hAnsi="Calibri" w:cs="Calibri"/>
          <w:color w:val="auto"/>
          <w:sz w:val="22"/>
          <w:szCs w:val="22"/>
        </w:rPr>
        <w:t>................</w:t>
      </w:r>
    </w:p>
    <w:p w14:paraId="53CFF7AB" w14:textId="77777777" w:rsidR="00507880" w:rsidRPr="00D861A0" w:rsidRDefault="00507880" w:rsidP="00902EEB">
      <w:pPr>
        <w:spacing w:line="240" w:lineRule="auto"/>
        <w:jc w:val="both"/>
        <w:rPr>
          <w:rFonts w:ascii="Calibri" w:hAnsi="Calibri" w:cs="Calibri"/>
          <w:color w:val="auto"/>
          <w:sz w:val="22"/>
          <w:szCs w:val="22"/>
        </w:rPr>
      </w:pPr>
    </w:p>
    <w:p w14:paraId="53CFF7AC" w14:textId="77777777" w:rsidR="00A3730D" w:rsidRPr="00D861A0" w:rsidRDefault="00A3730D" w:rsidP="00902EEB">
      <w:pPr>
        <w:spacing w:line="240" w:lineRule="auto"/>
        <w:jc w:val="both"/>
        <w:rPr>
          <w:rFonts w:ascii="Calibri" w:hAnsi="Calibri" w:cs="Calibri"/>
          <w:color w:val="auto"/>
          <w:sz w:val="22"/>
          <w:szCs w:val="22"/>
        </w:rPr>
      </w:pPr>
    </w:p>
    <w:p w14:paraId="53CFF7AD" w14:textId="6E935ECF" w:rsidR="00717F62" w:rsidRPr="00D861A0" w:rsidRDefault="006B1883" w:rsidP="00902EEB">
      <w:pPr>
        <w:spacing w:line="240" w:lineRule="auto"/>
        <w:jc w:val="both"/>
        <w:rPr>
          <w:rFonts w:ascii="Calibri" w:hAnsi="Calibri" w:cs="Calibri"/>
          <w:color w:val="auto"/>
          <w:sz w:val="22"/>
          <w:szCs w:val="22"/>
        </w:rPr>
      </w:pPr>
      <w:r>
        <w:rPr>
          <w:rFonts w:ascii="Calibri" w:hAnsi="Calibri" w:cs="Calibri"/>
          <w:color w:val="auto"/>
          <w:sz w:val="22"/>
          <w:szCs w:val="22"/>
        </w:rPr>
        <w:t>Naam ouder/wettelijke vertegenwoordiger</w:t>
      </w:r>
      <w:r w:rsidR="00717F62" w:rsidRPr="00D861A0">
        <w:rPr>
          <w:rFonts w:ascii="Calibri" w:hAnsi="Calibri" w:cs="Calibri"/>
          <w:color w:val="auto"/>
          <w:sz w:val="22"/>
          <w:szCs w:val="22"/>
        </w:rPr>
        <w:t>:</w:t>
      </w:r>
      <w:r>
        <w:rPr>
          <w:rFonts w:ascii="Calibri" w:hAnsi="Calibri" w:cs="Calibri"/>
          <w:color w:val="auto"/>
          <w:sz w:val="22"/>
          <w:szCs w:val="22"/>
        </w:rPr>
        <w:tab/>
      </w:r>
      <w:r>
        <w:rPr>
          <w:rFonts w:ascii="Calibri" w:hAnsi="Calibri" w:cs="Calibri"/>
          <w:color w:val="auto"/>
          <w:sz w:val="22"/>
          <w:szCs w:val="22"/>
        </w:rPr>
        <w:tab/>
      </w:r>
      <w:r w:rsidR="00717F62" w:rsidRPr="00D861A0">
        <w:rPr>
          <w:rFonts w:ascii="Calibri" w:hAnsi="Calibri" w:cs="Calibri"/>
          <w:color w:val="auto"/>
          <w:sz w:val="22"/>
          <w:szCs w:val="22"/>
        </w:rPr>
        <w:t>...............................................................</w:t>
      </w:r>
      <w:r>
        <w:rPr>
          <w:rFonts w:ascii="Calibri" w:hAnsi="Calibri" w:cs="Calibri"/>
          <w:color w:val="auto"/>
          <w:sz w:val="22"/>
          <w:szCs w:val="22"/>
        </w:rPr>
        <w:t>...........</w:t>
      </w:r>
    </w:p>
    <w:p w14:paraId="53CFF7AE" w14:textId="77777777" w:rsidR="00507880" w:rsidRPr="00D861A0" w:rsidRDefault="00507880" w:rsidP="00902EEB">
      <w:pPr>
        <w:spacing w:line="240" w:lineRule="auto"/>
        <w:jc w:val="both"/>
        <w:rPr>
          <w:rFonts w:ascii="Calibri" w:hAnsi="Calibri" w:cs="Calibri"/>
          <w:color w:val="auto"/>
          <w:sz w:val="22"/>
          <w:szCs w:val="22"/>
        </w:rPr>
      </w:pPr>
    </w:p>
    <w:p w14:paraId="53CFF7AF" w14:textId="77777777" w:rsidR="00A3730D" w:rsidRPr="00D861A0" w:rsidRDefault="00A3730D" w:rsidP="00902EEB">
      <w:pPr>
        <w:spacing w:line="240" w:lineRule="auto"/>
        <w:jc w:val="both"/>
        <w:rPr>
          <w:rFonts w:ascii="Calibri" w:hAnsi="Calibri" w:cs="Calibri"/>
          <w:color w:val="auto"/>
          <w:sz w:val="22"/>
          <w:szCs w:val="22"/>
        </w:rPr>
      </w:pPr>
    </w:p>
    <w:p w14:paraId="53CFF7B1" w14:textId="0CC64A4E" w:rsidR="00D2478D" w:rsidRPr="00D861A0" w:rsidRDefault="00717F62" w:rsidP="00902EEB">
      <w:pPr>
        <w:spacing w:line="240" w:lineRule="auto"/>
        <w:jc w:val="both"/>
        <w:rPr>
          <w:rFonts w:ascii="Calibri" w:hAnsi="Calibri" w:cs="Calibri"/>
          <w:color w:val="auto"/>
          <w:sz w:val="22"/>
          <w:szCs w:val="22"/>
        </w:rPr>
      </w:pPr>
      <w:r w:rsidRPr="00D861A0">
        <w:rPr>
          <w:rFonts w:ascii="Calibri" w:hAnsi="Calibri" w:cs="Calibri"/>
          <w:color w:val="auto"/>
          <w:sz w:val="22"/>
          <w:szCs w:val="22"/>
        </w:rPr>
        <w:t>Handtekening ouder/</w:t>
      </w:r>
      <w:r w:rsidR="006B1883">
        <w:rPr>
          <w:rFonts w:ascii="Calibri" w:hAnsi="Calibri" w:cs="Calibri"/>
          <w:color w:val="auto"/>
          <w:sz w:val="22"/>
          <w:szCs w:val="22"/>
        </w:rPr>
        <w:t>wettelijke vertegenwoordiger</w:t>
      </w:r>
      <w:r w:rsidRPr="00D861A0">
        <w:rPr>
          <w:rFonts w:ascii="Calibri" w:hAnsi="Calibri" w:cs="Calibri"/>
          <w:color w:val="auto"/>
          <w:sz w:val="22"/>
          <w:szCs w:val="22"/>
        </w:rPr>
        <w:t>:</w:t>
      </w:r>
      <w:r w:rsidR="006B1883">
        <w:rPr>
          <w:rFonts w:ascii="Calibri" w:hAnsi="Calibri" w:cs="Calibri"/>
          <w:color w:val="auto"/>
          <w:sz w:val="22"/>
          <w:szCs w:val="22"/>
        </w:rPr>
        <w:tab/>
      </w:r>
      <w:r w:rsidRPr="00D861A0">
        <w:rPr>
          <w:rFonts w:ascii="Calibri" w:hAnsi="Calibri" w:cs="Calibri"/>
          <w:color w:val="auto"/>
          <w:sz w:val="22"/>
          <w:szCs w:val="22"/>
        </w:rPr>
        <w:t>........................................................</w:t>
      </w:r>
      <w:r w:rsidR="006B1883">
        <w:rPr>
          <w:rFonts w:ascii="Calibri" w:hAnsi="Calibri" w:cs="Calibri"/>
          <w:color w:val="auto"/>
          <w:sz w:val="22"/>
          <w:szCs w:val="22"/>
        </w:rPr>
        <w:t>..................</w:t>
      </w:r>
    </w:p>
    <w:sectPr w:rsidR="00D2478D" w:rsidRPr="00D861A0" w:rsidSect="00E55E49">
      <w:headerReference w:type="default" r:id="rId1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C915" w14:textId="77777777" w:rsidR="005A1B87" w:rsidRDefault="005A1B87">
      <w:r>
        <w:separator/>
      </w:r>
    </w:p>
  </w:endnote>
  <w:endnote w:type="continuationSeparator" w:id="0">
    <w:p w14:paraId="6AB98EF9" w14:textId="77777777" w:rsidR="005A1B87" w:rsidRDefault="005A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71C9" w14:textId="77777777" w:rsidR="005A1B87" w:rsidRDefault="005A1B87">
      <w:r>
        <w:t>Jonker</w:t>
      </w:r>
      <w:r>
        <w:separator/>
      </w:r>
    </w:p>
  </w:footnote>
  <w:footnote w:type="continuationSeparator" w:id="0">
    <w:p w14:paraId="16C864AF" w14:textId="77777777" w:rsidR="005A1B87" w:rsidRDefault="005A1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7D9" w14:textId="77777777" w:rsidR="00F61C16" w:rsidRDefault="00F61C16" w:rsidP="004D7E4C">
    <w:pPr>
      <w:pStyle w:val="Koptekst"/>
      <w:ind w:left="-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D20F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29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20F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32C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48B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3"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F62"/>
    <w:rsid w:val="000008EA"/>
    <w:rsid w:val="0000160F"/>
    <w:rsid w:val="0000497F"/>
    <w:rsid w:val="0001398B"/>
    <w:rsid w:val="0003377A"/>
    <w:rsid w:val="00033CF7"/>
    <w:rsid w:val="000401DC"/>
    <w:rsid w:val="00044B2D"/>
    <w:rsid w:val="000457DE"/>
    <w:rsid w:val="00051C8A"/>
    <w:rsid w:val="000523C0"/>
    <w:rsid w:val="000556E8"/>
    <w:rsid w:val="00056442"/>
    <w:rsid w:val="000725D8"/>
    <w:rsid w:val="00072906"/>
    <w:rsid w:val="00074301"/>
    <w:rsid w:val="00083B06"/>
    <w:rsid w:val="00087B61"/>
    <w:rsid w:val="00087E2A"/>
    <w:rsid w:val="00097B9C"/>
    <w:rsid w:val="000A02A7"/>
    <w:rsid w:val="000A6767"/>
    <w:rsid w:val="000B17E5"/>
    <w:rsid w:val="000C13C9"/>
    <w:rsid w:val="000C314B"/>
    <w:rsid w:val="000C4036"/>
    <w:rsid w:val="000C454E"/>
    <w:rsid w:val="000C55E5"/>
    <w:rsid w:val="000C69F5"/>
    <w:rsid w:val="000D075B"/>
    <w:rsid w:val="000D7051"/>
    <w:rsid w:val="000E1D0A"/>
    <w:rsid w:val="000F0858"/>
    <w:rsid w:val="000F16E8"/>
    <w:rsid w:val="000F792B"/>
    <w:rsid w:val="00101A22"/>
    <w:rsid w:val="00115095"/>
    <w:rsid w:val="00117FE5"/>
    <w:rsid w:val="0012327A"/>
    <w:rsid w:val="00123D6F"/>
    <w:rsid w:val="0012693B"/>
    <w:rsid w:val="00131ED1"/>
    <w:rsid w:val="00131F70"/>
    <w:rsid w:val="00136724"/>
    <w:rsid w:val="0014375C"/>
    <w:rsid w:val="00146A87"/>
    <w:rsid w:val="00160BCC"/>
    <w:rsid w:val="00167174"/>
    <w:rsid w:val="001671D1"/>
    <w:rsid w:val="00167352"/>
    <w:rsid w:val="0017111D"/>
    <w:rsid w:val="00180295"/>
    <w:rsid w:val="001806B4"/>
    <w:rsid w:val="00185D2A"/>
    <w:rsid w:val="00186D32"/>
    <w:rsid w:val="00186E2C"/>
    <w:rsid w:val="001879CC"/>
    <w:rsid w:val="001879E6"/>
    <w:rsid w:val="001929B1"/>
    <w:rsid w:val="00195E95"/>
    <w:rsid w:val="00197A0D"/>
    <w:rsid w:val="001A2D5C"/>
    <w:rsid w:val="001B401F"/>
    <w:rsid w:val="001B5563"/>
    <w:rsid w:val="001B606A"/>
    <w:rsid w:val="001C1D31"/>
    <w:rsid w:val="001E074B"/>
    <w:rsid w:val="001E4F10"/>
    <w:rsid w:val="001E4FEA"/>
    <w:rsid w:val="001F04F0"/>
    <w:rsid w:val="001F2838"/>
    <w:rsid w:val="001F356F"/>
    <w:rsid w:val="001F48B0"/>
    <w:rsid w:val="001F7BF7"/>
    <w:rsid w:val="00207057"/>
    <w:rsid w:val="00215A07"/>
    <w:rsid w:val="00220675"/>
    <w:rsid w:val="00222814"/>
    <w:rsid w:val="00224108"/>
    <w:rsid w:val="00224E3A"/>
    <w:rsid w:val="00233D97"/>
    <w:rsid w:val="002420CA"/>
    <w:rsid w:val="00243EC4"/>
    <w:rsid w:val="00255B95"/>
    <w:rsid w:val="00255BB8"/>
    <w:rsid w:val="00264674"/>
    <w:rsid w:val="00270FA1"/>
    <w:rsid w:val="0027358A"/>
    <w:rsid w:val="00274740"/>
    <w:rsid w:val="00280DDC"/>
    <w:rsid w:val="00282EB1"/>
    <w:rsid w:val="00284BCF"/>
    <w:rsid w:val="00286F98"/>
    <w:rsid w:val="00290934"/>
    <w:rsid w:val="0029627C"/>
    <w:rsid w:val="002A24C4"/>
    <w:rsid w:val="002A7CA0"/>
    <w:rsid w:val="002B0C88"/>
    <w:rsid w:val="002B2170"/>
    <w:rsid w:val="002B3555"/>
    <w:rsid w:val="002D64E1"/>
    <w:rsid w:val="002F0DC8"/>
    <w:rsid w:val="002F1D31"/>
    <w:rsid w:val="00302DDC"/>
    <w:rsid w:val="00304F7C"/>
    <w:rsid w:val="003243DA"/>
    <w:rsid w:val="0032628D"/>
    <w:rsid w:val="00330EED"/>
    <w:rsid w:val="0033231E"/>
    <w:rsid w:val="00342731"/>
    <w:rsid w:val="00353BAB"/>
    <w:rsid w:val="00357A73"/>
    <w:rsid w:val="003655D5"/>
    <w:rsid w:val="00366C3F"/>
    <w:rsid w:val="00371969"/>
    <w:rsid w:val="00371D3B"/>
    <w:rsid w:val="0037340E"/>
    <w:rsid w:val="00374145"/>
    <w:rsid w:val="00375ED9"/>
    <w:rsid w:val="00376B03"/>
    <w:rsid w:val="00377CBE"/>
    <w:rsid w:val="00383D67"/>
    <w:rsid w:val="00393F6D"/>
    <w:rsid w:val="00396CEF"/>
    <w:rsid w:val="003A7798"/>
    <w:rsid w:val="003B3F84"/>
    <w:rsid w:val="003B5E75"/>
    <w:rsid w:val="003C0755"/>
    <w:rsid w:val="003C433A"/>
    <w:rsid w:val="003F0564"/>
    <w:rsid w:val="003F0EB0"/>
    <w:rsid w:val="003F63C3"/>
    <w:rsid w:val="00407B83"/>
    <w:rsid w:val="00414780"/>
    <w:rsid w:val="00420276"/>
    <w:rsid w:val="00420BB2"/>
    <w:rsid w:val="00421DCA"/>
    <w:rsid w:val="00430E65"/>
    <w:rsid w:val="00440A16"/>
    <w:rsid w:val="00442581"/>
    <w:rsid w:val="00442989"/>
    <w:rsid w:val="004456FD"/>
    <w:rsid w:val="004565BF"/>
    <w:rsid w:val="00456AF7"/>
    <w:rsid w:val="00460EA8"/>
    <w:rsid w:val="00462719"/>
    <w:rsid w:val="004652F4"/>
    <w:rsid w:val="00476FE1"/>
    <w:rsid w:val="00482BD2"/>
    <w:rsid w:val="00485B44"/>
    <w:rsid w:val="00486965"/>
    <w:rsid w:val="00486DD1"/>
    <w:rsid w:val="00487C9C"/>
    <w:rsid w:val="004A18FC"/>
    <w:rsid w:val="004A41C0"/>
    <w:rsid w:val="004A4C4F"/>
    <w:rsid w:val="004A56F6"/>
    <w:rsid w:val="004A623E"/>
    <w:rsid w:val="004B13F8"/>
    <w:rsid w:val="004B159D"/>
    <w:rsid w:val="004B2933"/>
    <w:rsid w:val="004B3DC9"/>
    <w:rsid w:val="004B4A25"/>
    <w:rsid w:val="004D73B4"/>
    <w:rsid w:val="004D7E4C"/>
    <w:rsid w:val="004D7F93"/>
    <w:rsid w:val="004E63A9"/>
    <w:rsid w:val="004F0478"/>
    <w:rsid w:val="004F328F"/>
    <w:rsid w:val="004F5C7F"/>
    <w:rsid w:val="00507266"/>
    <w:rsid w:val="00507880"/>
    <w:rsid w:val="00507AC7"/>
    <w:rsid w:val="00513586"/>
    <w:rsid w:val="00513F81"/>
    <w:rsid w:val="00520C13"/>
    <w:rsid w:val="0052455E"/>
    <w:rsid w:val="005347B4"/>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A1B87"/>
    <w:rsid w:val="005A391C"/>
    <w:rsid w:val="005A5716"/>
    <w:rsid w:val="005B5CBC"/>
    <w:rsid w:val="005C3F58"/>
    <w:rsid w:val="005C550D"/>
    <w:rsid w:val="005C65B1"/>
    <w:rsid w:val="005E0594"/>
    <w:rsid w:val="005E655A"/>
    <w:rsid w:val="005F77AE"/>
    <w:rsid w:val="00600272"/>
    <w:rsid w:val="006009DD"/>
    <w:rsid w:val="00606556"/>
    <w:rsid w:val="00607249"/>
    <w:rsid w:val="006143A0"/>
    <w:rsid w:val="0062326C"/>
    <w:rsid w:val="00626624"/>
    <w:rsid w:val="0062693B"/>
    <w:rsid w:val="006307D5"/>
    <w:rsid w:val="00635046"/>
    <w:rsid w:val="006378A2"/>
    <w:rsid w:val="006437D8"/>
    <w:rsid w:val="006438AA"/>
    <w:rsid w:val="00647CE1"/>
    <w:rsid w:val="0065061D"/>
    <w:rsid w:val="00656066"/>
    <w:rsid w:val="00657264"/>
    <w:rsid w:val="00670A94"/>
    <w:rsid w:val="00674971"/>
    <w:rsid w:val="00680658"/>
    <w:rsid w:val="00687186"/>
    <w:rsid w:val="00690536"/>
    <w:rsid w:val="00695370"/>
    <w:rsid w:val="006A246C"/>
    <w:rsid w:val="006A5DCA"/>
    <w:rsid w:val="006A6BEE"/>
    <w:rsid w:val="006A7ACE"/>
    <w:rsid w:val="006B1883"/>
    <w:rsid w:val="006B4409"/>
    <w:rsid w:val="006C42B6"/>
    <w:rsid w:val="006C42F1"/>
    <w:rsid w:val="006C5F3A"/>
    <w:rsid w:val="006C7ECE"/>
    <w:rsid w:val="006D5C5B"/>
    <w:rsid w:val="006E39DD"/>
    <w:rsid w:val="006E54D8"/>
    <w:rsid w:val="006F020D"/>
    <w:rsid w:val="006F28FB"/>
    <w:rsid w:val="006F32B2"/>
    <w:rsid w:val="006F36A0"/>
    <w:rsid w:val="0070557B"/>
    <w:rsid w:val="007109C1"/>
    <w:rsid w:val="007152D8"/>
    <w:rsid w:val="0071545D"/>
    <w:rsid w:val="0071771C"/>
    <w:rsid w:val="00717765"/>
    <w:rsid w:val="00717F62"/>
    <w:rsid w:val="00723B26"/>
    <w:rsid w:val="00730981"/>
    <w:rsid w:val="00732A9D"/>
    <w:rsid w:val="00735780"/>
    <w:rsid w:val="00736CFB"/>
    <w:rsid w:val="007443C6"/>
    <w:rsid w:val="00746B47"/>
    <w:rsid w:val="00760452"/>
    <w:rsid w:val="00762F54"/>
    <w:rsid w:val="00767764"/>
    <w:rsid w:val="00767F99"/>
    <w:rsid w:val="00772586"/>
    <w:rsid w:val="007753BF"/>
    <w:rsid w:val="00775A35"/>
    <w:rsid w:val="00776F9D"/>
    <w:rsid w:val="007844EC"/>
    <w:rsid w:val="007B2954"/>
    <w:rsid w:val="007B5352"/>
    <w:rsid w:val="007D60A7"/>
    <w:rsid w:val="007F0A04"/>
    <w:rsid w:val="00801CE4"/>
    <w:rsid w:val="00803682"/>
    <w:rsid w:val="00820AEC"/>
    <w:rsid w:val="00824BF7"/>
    <w:rsid w:val="008315F5"/>
    <w:rsid w:val="0084209A"/>
    <w:rsid w:val="00843052"/>
    <w:rsid w:val="008509F0"/>
    <w:rsid w:val="0085528E"/>
    <w:rsid w:val="0086395E"/>
    <w:rsid w:val="00864050"/>
    <w:rsid w:val="0086555A"/>
    <w:rsid w:val="00892C2F"/>
    <w:rsid w:val="0089648D"/>
    <w:rsid w:val="008A13A5"/>
    <w:rsid w:val="008A4645"/>
    <w:rsid w:val="008B29F6"/>
    <w:rsid w:val="008B3938"/>
    <w:rsid w:val="008C0EA4"/>
    <w:rsid w:val="008C7F97"/>
    <w:rsid w:val="008E2948"/>
    <w:rsid w:val="008E3BD8"/>
    <w:rsid w:val="008F0F48"/>
    <w:rsid w:val="008F464E"/>
    <w:rsid w:val="008F6B23"/>
    <w:rsid w:val="008F6DEF"/>
    <w:rsid w:val="008F73C2"/>
    <w:rsid w:val="00901B75"/>
    <w:rsid w:val="00902EEB"/>
    <w:rsid w:val="009041D4"/>
    <w:rsid w:val="00905A48"/>
    <w:rsid w:val="009106FA"/>
    <w:rsid w:val="00911950"/>
    <w:rsid w:val="009200BA"/>
    <w:rsid w:val="009247B4"/>
    <w:rsid w:val="00931983"/>
    <w:rsid w:val="00937762"/>
    <w:rsid w:val="009426F3"/>
    <w:rsid w:val="009576B5"/>
    <w:rsid w:val="00957E0C"/>
    <w:rsid w:val="009733D5"/>
    <w:rsid w:val="00980F70"/>
    <w:rsid w:val="00981932"/>
    <w:rsid w:val="00983D83"/>
    <w:rsid w:val="009863DB"/>
    <w:rsid w:val="00987C9F"/>
    <w:rsid w:val="009909FA"/>
    <w:rsid w:val="00997FCA"/>
    <w:rsid w:val="009A7FD0"/>
    <w:rsid w:val="009D6E9E"/>
    <w:rsid w:val="009E0668"/>
    <w:rsid w:val="009E42D5"/>
    <w:rsid w:val="009E525F"/>
    <w:rsid w:val="009E59DC"/>
    <w:rsid w:val="009E67CF"/>
    <w:rsid w:val="009E758E"/>
    <w:rsid w:val="009F17E1"/>
    <w:rsid w:val="009F2691"/>
    <w:rsid w:val="009F72FF"/>
    <w:rsid w:val="00A122AA"/>
    <w:rsid w:val="00A171E6"/>
    <w:rsid w:val="00A17955"/>
    <w:rsid w:val="00A244AF"/>
    <w:rsid w:val="00A24D2B"/>
    <w:rsid w:val="00A340E2"/>
    <w:rsid w:val="00A3426A"/>
    <w:rsid w:val="00A3730D"/>
    <w:rsid w:val="00A4056C"/>
    <w:rsid w:val="00A4702D"/>
    <w:rsid w:val="00A519F6"/>
    <w:rsid w:val="00A537DE"/>
    <w:rsid w:val="00A56FD1"/>
    <w:rsid w:val="00A614E7"/>
    <w:rsid w:val="00A675C6"/>
    <w:rsid w:val="00A70EB4"/>
    <w:rsid w:val="00A718EC"/>
    <w:rsid w:val="00A77CC6"/>
    <w:rsid w:val="00A86F9A"/>
    <w:rsid w:val="00A93877"/>
    <w:rsid w:val="00A94003"/>
    <w:rsid w:val="00AA2932"/>
    <w:rsid w:val="00AA2BE4"/>
    <w:rsid w:val="00AA7A1A"/>
    <w:rsid w:val="00AB7237"/>
    <w:rsid w:val="00AC1280"/>
    <w:rsid w:val="00AC1627"/>
    <w:rsid w:val="00AD2CC5"/>
    <w:rsid w:val="00AE515A"/>
    <w:rsid w:val="00AE5A87"/>
    <w:rsid w:val="00AE6141"/>
    <w:rsid w:val="00AF3E0D"/>
    <w:rsid w:val="00B0063C"/>
    <w:rsid w:val="00B07D84"/>
    <w:rsid w:val="00B10855"/>
    <w:rsid w:val="00B13E72"/>
    <w:rsid w:val="00B2044F"/>
    <w:rsid w:val="00B25BFF"/>
    <w:rsid w:val="00B2671D"/>
    <w:rsid w:val="00B27EC9"/>
    <w:rsid w:val="00B41E28"/>
    <w:rsid w:val="00B426EE"/>
    <w:rsid w:val="00B44C14"/>
    <w:rsid w:val="00B509E1"/>
    <w:rsid w:val="00B57C78"/>
    <w:rsid w:val="00B6311E"/>
    <w:rsid w:val="00B638C0"/>
    <w:rsid w:val="00B659A5"/>
    <w:rsid w:val="00B66EF2"/>
    <w:rsid w:val="00B71D16"/>
    <w:rsid w:val="00B90099"/>
    <w:rsid w:val="00B91C05"/>
    <w:rsid w:val="00B95032"/>
    <w:rsid w:val="00B9529C"/>
    <w:rsid w:val="00B97D78"/>
    <w:rsid w:val="00BA03EF"/>
    <w:rsid w:val="00BA724E"/>
    <w:rsid w:val="00BA72AC"/>
    <w:rsid w:val="00BA7DB1"/>
    <w:rsid w:val="00BB3E3A"/>
    <w:rsid w:val="00BB6C0A"/>
    <w:rsid w:val="00BD4D88"/>
    <w:rsid w:val="00BD58DF"/>
    <w:rsid w:val="00BE1E43"/>
    <w:rsid w:val="00BE65FC"/>
    <w:rsid w:val="00BE6C5C"/>
    <w:rsid w:val="00BF0F74"/>
    <w:rsid w:val="00BF4039"/>
    <w:rsid w:val="00C061BE"/>
    <w:rsid w:val="00C10798"/>
    <w:rsid w:val="00C15A14"/>
    <w:rsid w:val="00C15DC9"/>
    <w:rsid w:val="00C2200F"/>
    <w:rsid w:val="00C24B25"/>
    <w:rsid w:val="00C321A9"/>
    <w:rsid w:val="00C3433C"/>
    <w:rsid w:val="00C424F8"/>
    <w:rsid w:val="00C4327D"/>
    <w:rsid w:val="00C43F26"/>
    <w:rsid w:val="00C52457"/>
    <w:rsid w:val="00C55FC2"/>
    <w:rsid w:val="00C56F51"/>
    <w:rsid w:val="00C6241E"/>
    <w:rsid w:val="00C72A80"/>
    <w:rsid w:val="00C75F42"/>
    <w:rsid w:val="00C81CE6"/>
    <w:rsid w:val="00C84668"/>
    <w:rsid w:val="00C865B8"/>
    <w:rsid w:val="00C90ECC"/>
    <w:rsid w:val="00C93C9A"/>
    <w:rsid w:val="00C96C9F"/>
    <w:rsid w:val="00CA23C3"/>
    <w:rsid w:val="00CA2A45"/>
    <w:rsid w:val="00CA6AB5"/>
    <w:rsid w:val="00CB0848"/>
    <w:rsid w:val="00CB670E"/>
    <w:rsid w:val="00CD410B"/>
    <w:rsid w:val="00CD47D3"/>
    <w:rsid w:val="00CE138B"/>
    <w:rsid w:val="00CE6D7E"/>
    <w:rsid w:val="00CF0D9F"/>
    <w:rsid w:val="00CF5D5F"/>
    <w:rsid w:val="00D04144"/>
    <w:rsid w:val="00D07F7E"/>
    <w:rsid w:val="00D10AB5"/>
    <w:rsid w:val="00D2478D"/>
    <w:rsid w:val="00D24C98"/>
    <w:rsid w:val="00D36AB6"/>
    <w:rsid w:val="00D3746E"/>
    <w:rsid w:val="00D451BC"/>
    <w:rsid w:val="00D518F3"/>
    <w:rsid w:val="00D5438E"/>
    <w:rsid w:val="00D57F0D"/>
    <w:rsid w:val="00D738F5"/>
    <w:rsid w:val="00D77104"/>
    <w:rsid w:val="00D81A85"/>
    <w:rsid w:val="00D82CCF"/>
    <w:rsid w:val="00D83EB0"/>
    <w:rsid w:val="00D861A0"/>
    <w:rsid w:val="00D923B3"/>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F0FB9"/>
    <w:rsid w:val="00DF16F8"/>
    <w:rsid w:val="00DF5B47"/>
    <w:rsid w:val="00E02E98"/>
    <w:rsid w:val="00E03EAA"/>
    <w:rsid w:val="00E06328"/>
    <w:rsid w:val="00E10677"/>
    <w:rsid w:val="00E12B16"/>
    <w:rsid w:val="00E25CB7"/>
    <w:rsid w:val="00E25E42"/>
    <w:rsid w:val="00E30453"/>
    <w:rsid w:val="00E3390D"/>
    <w:rsid w:val="00E43121"/>
    <w:rsid w:val="00E515FB"/>
    <w:rsid w:val="00E54844"/>
    <w:rsid w:val="00E55E49"/>
    <w:rsid w:val="00E56875"/>
    <w:rsid w:val="00E56D22"/>
    <w:rsid w:val="00E60346"/>
    <w:rsid w:val="00E61C65"/>
    <w:rsid w:val="00E6343B"/>
    <w:rsid w:val="00E729CF"/>
    <w:rsid w:val="00E73174"/>
    <w:rsid w:val="00E8499E"/>
    <w:rsid w:val="00E878E5"/>
    <w:rsid w:val="00EA54EE"/>
    <w:rsid w:val="00EA569D"/>
    <w:rsid w:val="00EB18E9"/>
    <w:rsid w:val="00EB35B3"/>
    <w:rsid w:val="00EC008E"/>
    <w:rsid w:val="00EC07D7"/>
    <w:rsid w:val="00EC76A8"/>
    <w:rsid w:val="00ED3931"/>
    <w:rsid w:val="00ED3C82"/>
    <w:rsid w:val="00ED69C8"/>
    <w:rsid w:val="00ED6C06"/>
    <w:rsid w:val="00EE028F"/>
    <w:rsid w:val="00EE32C2"/>
    <w:rsid w:val="00EF403D"/>
    <w:rsid w:val="00EF4B8B"/>
    <w:rsid w:val="00F01AEC"/>
    <w:rsid w:val="00F10CC1"/>
    <w:rsid w:val="00F210F8"/>
    <w:rsid w:val="00F2266F"/>
    <w:rsid w:val="00F24C97"/>
    <w:rsid w:val="00F27C5D"/>
    <w:rsid w:val="00F34688"/>
    <w:rsid w:val="00F35E47"/>
    <w:rsid w:val="00F37464"/>
    <w:rsid w:val="00F40B4D"/>
    <w:rsid w:val="00F571F3"/>
    <w:rsid w:val="00F61C16"/>
    <w:rsid w:val="00F62085"/>
    <w:rsid w:val="00F75319"/>
    <w:rsid w:val="00F824B1"/>
    <w:rsid w:val="00F86996"/>
    <w:rsid w:val="00F871A8"/>
    <w:rsid w:val="00F959DF"/>
    <w:rsid w:val="00FA611B"/>
    <w:rsid w:val="00FA6CE9"/>
    <w:rsid w:val="00FA6FDB"/>
    <w:rsid w:val="00FB6164"/>
    <w:rsid w:val="00FC1B30"/>
    <w:rsid w:val="00FC207A"/>
    <w:rsid w:val="00FC29FB"/>
    <w:rsid w:val="00FC362E"/>
    <w:rsid w:val="00FC4C0A"/>
    <w:rsid w:val="00FC604B"/>
    <w:rsid w:val="00FC7E71"/>
    <w:rsid w:val="00FD0F81"/>
    <w:rsid w:val="00FD1FBA"/>
    <w:rsid w:val="00FD2D3D"/>
    <w:rsid w:val="00FD658A"/>
    <w:rsid w:val="00FD66A5"/>
    <w:rsid w:val="00FD6CE7"/>
    <w:rsid w:val="00FE1E5D"/>
    <w:rsid w:val="00FE58C4"/>
    <w:rsid w:val="00FE641C"/>
    <w:rsid w:val="00FE665C"/>
    <w:rsid w:val="00FE6E75"/>
    <w:rsid w:val="00FF378C"/>
    <w:rsid w:val="00FF3F32"/>
    <w:rsid w:val="00FF642C"/>
    <w:rsid w:val="00FF665A"/>
    <w:rsid w:val="4EB4022F"/>
    <w:rsid w:val="5AC8AC13"/>
    <w:rsid w:val="77830E21"/>
    <w:rsid w:val="7C20EF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FF7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70A9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3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Hyperlink">
    <w:name w:val="Hyperlink"/>
    <w:basedOn w:val="Standaardalinea-lettertype"/>
    <w:unhideWhenUsed/>
    <w:rsid w:val="00B41E28"/>
    <w:rPr>
      <w:color w:val="0000FF" w:themeColor="hyperlink"/>
      <w:u w:val="single"/>
    </w:rPr>
  </w:style>
  <w:style w:type="character" w:styleId="GevolgdeHyperlink">
    <w:name w:val="FollowedHyperlink"/>
    <w:basedOn w:val="Standaardalinea-lettertype"/>
    <w:semiHidden/>
    <w:unhideWhenUsed/>
    <w:rsid w:val="001929B1"/>
    <w:rPr>
      <w:color w:val="800080" w:themeColor="followedHyperlink"/>
      <w:u w:val="single"/>
    </w:rPr>
  </w:style>
  <w:style w:type="character" w:customStyle="1" w:styleId="normaltextrun">
    <w:name w:val="normaltextrun"/>
    <w:basedOn w:val="Standaardalinea-lettertype"/>
    <w:rsid w:val="00E55E49"/>
  </w:style>
  <w:style w:type="character" w:customStyle="1" w:styleId="contextualspellingandgrammarerror">
    <w:name w:val="contextualspellingandgrammarerror"/>
    <w:basedOn w:val="Standaardalinea-lettertype"/>
    <w:rsid w:val="00E55E49"/>
  </w:style>
  <w:style w:type="character" w:customStyle="1" w:styleId="eop">
    <w:name w:val="eop"/>
    <w:basedOn w:val="Standaardalinea-lettertype"/>
    <w:rsid w:val="00E5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0AD2155A00C14DB5FCBA1346CCD714" ma:contentTypeVersion="8" ma:contentTypeDescription="Een nieuw document maken." ma:contentTypeScope="" ma:versionID="83613a0e279de635c1924f76dedb67b6">
  <xsd:schema xmlns:xsd="http://www.w3.org/2001/XMLSchema" xmlns:xs="http://www.w3.org/2001/XMLSchema" xmlns:p="http://schemas.microsoft.com/office/2006/metadata/properties" xmlns:ns2="7042bf58-df87-4041-95d1-892ae5037747" xmlns:ns3="2a658487-2d63-46bb-8ce4-ca15b3ab5877" targetNamespace="http://schemas.microsoft.com/office/2006/metadata/properties" ma:root="true" ma:fieldsID="4ee8fb11f66980dd71fe121eadd3e771" ns2:_="" ns3:_="">
    <xsd:import namespace="7042bf58-df87-4041-95d1-892ae5037747"/>
    <xsd:import namespace="2a658487-2d63-46bb-8ce4-ca15b3ab58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2bf58-df87-4041-95d1-892ae503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58487-2d63-46bb-8ce4-ca15b3ab587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A10D4-754E-4F53-88FB-74A13D52E9FC}">
  <ds:schemaRefs>
    <ds:schemaRef ds:uri="http://schemas.microsoft.com/sharepoint/v3/contenttype/forms"/>
  </ds:schemaRefs>
</ds:datastoreItem>
</file>

<file path=customXml/itemProps2.xml><?xml version="1.0" encoding="utf-8"?>
<ds:datastoreItem xmlns:ds="http://schemas.openxmlformats.org/officeDocument/2006/customXml" ds:itemID="{F337B8BC-B546-4360-BD17-71A70DD01D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73F6B-C80E-4394-9EC8-022565F2E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2bf58-df87-4041-95d1-892ae5037747"/>
    <ds:schemaRef ds:uri="2a658487-2d63-46bb-8ce4-ca15b3ab5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077B2-AF3C-4650-BF1B-82FB4DA2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811</Words>
  <Characters>4461</Characters>
  <Application>Microsoft Office Word</Application>
  <DocSecurity>0</DocSecurity>
  <Lines>37</Lines>
  <Paragraphs>10</Paragraphs>
  <ScaleCrop>false</ScaleCrop>
  <Company>Stichting Kennisnet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 Vos</dc:creator>
  <cp:lastModifiedBy>Stance Peeters</cp:lastModifiedBy>
  <cp:revision>12</cp:revision>
  <cp:lastPrinted>2012-06-25T09:46:00Z</cp:lastPrinted>
  <dcterms:created xsi:type="dcterms:W3CDTF">2019-08-26T10:06:00Z</dcterms:created>
  <dcterms:modified xsi:type="dcterms:W3CDTF">2021-09-02T12:51:00Z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0x010100F50AD2155A00C14DB5FCBA1346CCD714</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